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85f0" w14:textId="aa38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408 шешімі. Қызылорда облысының Әділет департаментінде 2020 жылғы 6 қаңтарда № 7201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89 270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71 382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408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Қандөз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408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Қандөз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