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ca2a" w14:textId="8e3c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Ақүйік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407 шешімі. Қызылорда облысының Әділет департаментінде 2020 жылғы 6 қаңтарда № 7207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Ақүйік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149 501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147 072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150 222,2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721,2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132 883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2020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407 шешіміне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Ақүйік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407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Ақүйік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