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581b" w14:textId="7de5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31 қаңтардағы № 14 қаулысы. Қызылорда облысының Әділет департаментінде 2019 жылғы 1 ақпанда № 6668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бір пайыз мөлшерінде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2019 жылғы "31" қаңтардағы №14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пробация қызметінің есебінде тұрған адамдарды жұмысқа орналастыру үшін квота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Қызылорда облысы Сырдария ауданы әкімдігінің 23.08.2019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"Жәрдем"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"Мағжан и К"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"Ғалымжан" жеке кәсіпкері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2019 жылғы "31" қаңтардағы №14 қаулысына 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бас бостандығынан айыру орындарынан босатылған адамдарды жұмысқа орналастыру үшін квота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Қызылорда облысы Сырдария ауданы әкімдігінің 23.08.2019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"Береке" фермер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2019 жылғы "31" қаңтардағы №14 қаулысына 3-қосымша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