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432a" w14:textId="dfc4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31 қаңтардағы № 15 қаулысы. Қызылорда облысының Әділет департаментінде 2019 жылғы 4 ақпанда № 6671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2019 жылғы "31" қаңтардағы №15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"№137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 126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"№132 Т.Айтбаев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№135 А.Тоқмағанбетов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№44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 әкімі аппаратының №14 "Алтын сақа-Шаған"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"Ансар М"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 Даулет"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"А.Токмагамбетов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№35 Иса Тоқтыбаев атындағы мектеп- лицей"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"№210 О.Әбілпаттаев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