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0dc4f" w14:textId="110dc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"Қауымдық сервитут белгілеу туралы" Сырдария ауданы әкімдігінің 2018 жылғы 21 желтоқсандағы №377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2019 жылғы 14 наурыздағы № 59 қаулысы. Қызылорда облысының Әділет департаментінде 2019 жылғы 15 наурызда № 6732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Сырдария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"Қауымдық сервитут белгілеу туралы" Сырдария ауданы әкімдігінің 2018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актілердің мемлекеттік Тіркеу тізілімінде 6589 нөмірімен тіркелген, 2019 жылғы 8 қаңтарда Қазақстан Республикасы нормативтік құқықтық актілерінің Эталондық бақылау банкінде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Қазантаев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