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f8f0" w14:textId="deaf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жылға жұмыс орындарына квота белгілеу туралы" Сырдария ауданы әкімдігінің 2019 жылғы 31 қаңтардағы № 14 қаулысына өзгерту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2019 жылғы 23 тамыздағы № 193 қаулысы. Қызылорда облысының Әділет департаментінде 2019 жылғы 26 тамызда № 6901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жұмыс орындарына квота белгілеу туралы" Сырдария ауданы әкімдігінің 2019 жылғы 31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6668 болып тіркелген және 2019 жылы 11 ақпанда Қазақстан Республикасы Нормативтік құқықтық актілерінің эталондық бақылау банкінде жарияланған) мынадай өзгерту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4-қатары жаңа редакцияда жазылсын: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5-қатармен толықтырылсын: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"Ғалымжан" жеке кәсіпкері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2-қатары мынадай мазмұнмен толықтырылсын: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