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bc50" w14:textId="6f4b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ауданының кент және ауылдық округтеріндегі инженерлік тұрғыда әзірленген суармалы жерде дақылдарды кезектестіру (ротациялау)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2019 жылғы 24 қазандағы № 234 қаулысы. Қызылорда облысының Әділет департаментінде 2019 жылғы 25 қазанда № 6947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кодексі" Қазақстан Республикасының 2003 жылғы 20 маусымдағы кодексінің 99-бабының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Сырдария ауданының кент және ауылдық округтеріндегі инженерлік тұрғыда әзірленген суармалы жерде дақылдарды кезектестіру (ротациялау)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Сырдария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қаулысына 1-қосымша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Тереңөзек кентіндегі инженерлік тұрғыда әзірленген суармалы жерлерде дақылдарды кезектестіру (ротациялау) схемасы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Сырдария ауданы әкімдігінің 21.12.2023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Тана-птар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 жерлер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жер,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Батпақтар, гектар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бармайтын,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 Ауыспалы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Ауыспалы егіс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 бойынша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қаулысына 2-қосымша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Ақжарма ауылдық округіндегі инженерлік тұрғыда әзірленген суармалы жерлерде дақылдарды кезектестіру (ротациялау) схемасы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Қызылорда облысы Сырдария ауданы әкімдігінің 21.12.2023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Тана-птар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 жерлер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жер,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бармайтын,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Мели-рати-втік танап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Мели-ратив-тік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округі бойынша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қаулысына 3-қосымша</w:t>
            </w:r>
          </w:p>
        </w:tc>
      </w:tr>
    </w:tbl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А.Тоқмағанбетов ауылдық округіндегі инженерлік тұрғыда әзірленген суармалы жерлерде дақылдарды кезектестіру (ротациялау) схемасы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Қызылорда облысы Сырдария ауданы әкімдігінің 21.12.2023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Тана-птар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 жерлер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жер,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бармайтын,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Ауыспалы егіс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А.Тоқмағанбетов ауылдық округі бойынша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қаулысына 4-қосымша</w:t>
            </w:r>
          </w:p>
        </w:tc>
      </w:tr>
    </w:tbl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Бесарық ауылдық округіндегі инженерлік тұрғыда әзірленген суармалы жерлерде дақылдарды кезектестіру (ротациялау) схемасы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Сырдария ауданы әкімдігінің 21.12.2023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 жерлер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жер,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бармайтын,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Ауыспалы егіс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ауылдық округі бойынша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қаулысына 5-қосымша</w:t>
            </w:r>
          </w:p>
        </w:tc>
      </w:tr>
    </w:tbl>
    <w:bookmarkStart w:name="z4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С.Сейфуллин ауылдық округіндегі инженерлік тұрғыда әзірленген суармалы жерлерде дақылдарды кезектестіру (ротациялау) схемасы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Сырдария ауданы әкімдігінің 21.12.2023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 жерлер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жер,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бармайтын,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ауылдық округі бойынша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қаулысына 6-қосымша</w:t>
            </w:r>
          </w:p>
        </w:tc>
      </w:tr>
    </w:tbl>
    <w:bookmarkStart w:name="z5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Қалжан Ахун ауылдық округіндегі инженерлік тұрғыда әзірленген суармалы жерлерде дақылдарды кезектестіру (ротациялау) схемасы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Сырдария ауданы әкімдігінің 21.12.2023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 жерлер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жер,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бармайтын,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ауылдық округі бойынша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қаулысына 7-қосымша</w:t>
            </w:r>
          </w:p>
        </w:tc>
      </w:tr>
    </w:tbl>
    <w:bookmarkStart w:name="z6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Шаған ауылдық округіндегі инженерлік тұрғыда әзірленген суармалы жерлерде дақылдарды кезектестіру (ротациялау) схемасы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Қызылорда облысы Сырдария ауданы әкімдігінің 21.12.2023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Тан-ап-тар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 жерлер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жер, гек-тар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Батпақ, гектар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бар-май-тын, гек-тар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Ауыспалы егіс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жоң-ышқа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жоң-ышқа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жоң-ышқа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жоң-ышқа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жоң-ышқа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жоң-ышқа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Ауыспалы егіс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жоң-ышқа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жоң-ышқа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А Й Т А Ж А Ң А Р Т У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Ауыспалы егіс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А Й Т А Ж А Ң А Р Т 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Ауыспалы егіс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Ауыспалы егіс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Ауыспалы егіс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А Й Т А Ж А Ң А Р Т 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А Й Т А Ж А Ң А Р Т 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А Й Т А Ж А Ң А Р Т 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А Й Т А Ж А Ң А Р Т 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 Ауыспалы егіс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А Й Т А Ж А Ң А Р Т 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А Й Т А Ж А Ң А Р Т 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А Й Т А Ж А Ң А Р Т 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13 Ауыспалы егіс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жоң-ышқа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-Жаңа жоң-ышқа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жоң-ышқа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жоң-ышқа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жоң-ышқа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 Ауыспалы егіс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жоң-ышқа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жоң-ышқа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жоң-ышқа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жоң-ышқа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жоң-ышқа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 А Й Т А Ж А Ң А Р Т 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жоң-ышқа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жоң-ышқа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3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4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5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 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8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10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ауылдық округі бойынша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3123,1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2237,7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7515,6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қаулысына 8-қосымша</w:t>
            </w:r>
          </w:p>
        </w:tc>
      </w:tr>
    </w:tbl>
    <w:bookmarkStart w:name="z6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Шіркейлі ауылдық округіндегі инженерлік тұрғыда әзірленген суармалы жерлерде дақылдарды кезектестіру (ротациялау) схемасы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Қызылорда облысы Сырдария ауданы әкімдігінің 21.12.2023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 жерлер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жер,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бармайтын,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ауылдық округі бойынша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2210,55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1073,1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4172,45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қаулысына 9-қосымша</w:t>
            </w:r>
          </w:p>
        </w:tc>
      </w:tr>
    </w:tbl>
    <w:bookmarkStart w:name="z7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Іңкәрдария ауылдық округіндегі инженерлік тұрғыда әзірленген суармалы жерлерде дақылдарды кезектестіру (ротациялау) схемасы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9-қосымша жаңа редакцияда - Қызылорда облысы Сырдария ауданы әкімдігінің 21.12.2023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Тана-птар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 жерлер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жер,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бармайтын, гектар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Ауыспалы егіс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Мели-рати-втік танап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Ауыспалы егіс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ауылдық округі бойынша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қаулысына 10-қосымша</w:t>
            </w:r>
          </w:p>
        </w:tc>
      </w:tr>
    </w:tbl>
    <w:bookmarkStart w:name="z8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Н.Ілиясов ауылдық округіндегі инженерлік тұрғыда әзірленген суармалы жерлерде дақылдарды кезектестіру (ротациялау) схемасы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Қызылорда облысы Сырдария ауданы әкімдігінің 21.12.2023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 жерлер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жер,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Батпақ, 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бармайтын, 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Ауыспалы егіс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Ауыспалы егіс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Мели-рати-втік танап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Мели-рати-втік танап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Мели-рати-втік танап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Ауыспалы егіс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Ауыспалы егіс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Ауыспалы егіс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Ауыспалы егіс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Ауыспалы егіс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Ауыспалы егіс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Н.Ілиясов ауылдық округі бойынша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2185,6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қаулысына 11-қосымша</w:t>
            </w:r>
          </w:p>
        </w:tc>
      </w:tr>
    </w:tbl>
    <w:bookmarkStart w:name="z8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ауданының Қоғалыкөл ауылдық округіндегі инженерлік тұрғыда әзірленген суармалы жерлерде дақылдарды кезектестіру (ротациялау) схемасы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11-қосымша жаңа редакцияда - Қызылорда облысы Сырдария ауданы әкімдігінің 21.12.2023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Танаптар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Жарамсыз жерлер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жер, гектар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 жылдары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Батпақ, гектар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бармайтын,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40,88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402,91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142,62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213,69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7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396,93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396,93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Ауыспалы егіс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ауылдық округі бойынша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Мелиративтік танап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3329,95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639,87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