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ec78" w14:textId="c98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"Нағи Ілиясов ауылдық округінің 2019–2021 жылдарға арналған бюджеті туралы" Сырдария аудандық мәслихатының 2018 жылғы 26 желтоқсандағы №267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350 шешімі. Қызылорда облысының Әділет департаментінде 2019 жылғы 21 қарашада № 6977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"Нағи Ілиясов ауылдық округінің 2019–2021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6606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Нағи Ілиясов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108306, 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105563,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109669, 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- 1362, 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1362, 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1362, 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109669, 4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