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77f66" w14:textId="1177f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"2019 жылға мектепке дейінгі тәрбие мен оқытуға мемлекеттік білім беру тапсырысын, ата-ана төлемақысының мөлшерін бекіту туралы" Сырдария ауданы әкімдігінің 2019 жылғы 29 сәуірдегі №97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Сырдария ауданы әкімдігінің 2019 жылғы 5 желтоқсандағы № 267 қаулысы. Қызылорда облысының Әділет департаментінде 2019 жылғы 5 желтоқсанда № 7008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Сырдария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"2019 жылға мектепке дейінгі тәрбие мен оқытуға мемлекеттік білім беру тапсырысын, ата-ана төлемақысының мөлшерін бекіту туралы" Сырдария ауданы әкімдігінің 2019 жылғы 29 сәуірдегі </w:t>
      </w:r>
      <w:r>
        <w:rPr>
          <w:rFonts w:ascii="Times New Roman"/>
          <w:b w:val="false"/>
          <w:i w:val="false"/>
          <w:color w:val="000000"/>
          <w:sz w:val="28"/>
        </w:rPr>
        <w:t>№ 97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6785 нөмірімен тіркелген, 2019 жылғы 18 мамырда Қазақстан Республикасы нормативтік құқықтық актілерінің Эталондық бақылау банкінде жарияланған) мынадай өзгерістер енгізілсін: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кестенің 6, 21 қатарлары мынадай редакцияда жазылсын: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Ақжарма ауылы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"Ақжарма ауылдық округі әкімі аппаратының "Бүлдіршін" бөбекжай 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Тереңөзек кенті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"АЯЛА" жеке балабақшасы" жауапкершілігі шектеулі серіктестігі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орындалуын бақылау жетекшілік ететін Сырдария ауданы әкімінің орынбасарына жүктелсін.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бастап қолданысқа енгізіледі. 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Рустемов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