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36337" w14:textId="a4363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әкімдігінің 2019 жылғы 9 желтоқсандағы № 270 қаулысы. Қызылорда облысының Әділет департаментінде 2019 жылғы 18 желтоқсанда № 7029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7), 8), 9) тармақшаларына сәйкес Сырдария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жылға пробация қызметінің есебінде тұрған адамдарды жұмысқа орналастыру үшін, бас бостандығынан айыру орындарынан босатылған адамдарды жұмысқа орналастыру үшін,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Сырдария ауданы әкімінің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2020 жылғы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Рустемов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9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270 қаулысына 1-қосымша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пробация қызметінің есебінде тұрған адамдарды жұмысқа орналастыру үшін квота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 (адам)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көлемі (%) жұмыскерлердің тізімдік санынан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белгіленген 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"Бесарық"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"МАДИ ҚАЖЫ атындағы" жауапкершілігі шектеулі серіктестігі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"Шаған Жер" жауапкершілігі шектеулі серіктестігі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"Рахманқұл Ата" жеке кәсіпкері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2-қосымша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бас бостандығынан айыру орындарынан босатылған адамдарды жұмысқа орналастыру үшін квота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Қызылорда облысы Сырдария ауданы әкімдігінің 26.10.2020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көлемі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(%) жұмыскерлердің тізімдік санынан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белгіленген 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"Шаған Жер"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9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270 қаулысына 3-қосымша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ата-анасынан кәмелеттік жасқа толғанға дейін айырылған немесе ата-анасының қамқорлығынсыз қалған, білім беру ұйымдарының түлектері болып табылатын, жастар қатарындағы азаматтарды жұмысқа орналастыру үшін квота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 (адам)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көлемі (%) жұмыскерлердің тізімдік санынан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белгіленген 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"Сырдария аудандық ауруханасы" шаруашылық жүргізу құқығындағы коммуналдық мемлекеттік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