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8afe" w14:textId="2bd8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"2019–2021 жылдарға арналған аудандық бюджет туралы" Сырдария аудандық мәслихатының 2018 жылғы 20 желтоқсандағы №253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18 желтоқсандағы № 357 шешімі. Қызылорда облысының Әділет департаментінде 2019 жылғы 19 желтоқсанда № 7031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– 2021 жылдарға арналған аудандық бюджет туралы" Сырдария аудандық мәслихатының 2018 жылғы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6597 нөмірімен тіркелген, 2019 жылғы 09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2019 – 2021 жылдарға арналған аудандық бюджет тиісінше 1, 2 және 3 қосымшаларға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10428027,3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4613428,3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21891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5783413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10600475,5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119305,4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200737,4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81432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- 291753,6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291753,6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200737,4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81432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172448,2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Жақып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18 желтоқсаны №357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10428027,3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4613428,3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4260883,3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1240646,9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308835,8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 - 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алу келісім -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 2019 жылғы 18 желтоқсаны №357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20 желтоқсандағы №253 шешіміне 5-қосымша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ауылдық округі әкімдері аппараттарының бюджеттік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"Сәкен Сейфуллин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"Іңкәрдария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"Асқар Тоқмағанбетов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"Қалжан ахун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"Жетікөл ауылдық округі әкімінің аппараты"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21069,4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130357,1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</w:tbl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Кестенін жалғасы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санитариясын қамтамасыз 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13700,9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87346,9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10591,9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