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2b7" w14:textId="7ba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Шіркейлі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373 шешімі. Қызылорда облысының Әділет департаментінде 2019 жылғы 30 желтоқсанда № 7081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Шіркейлі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135702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133746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137482,4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1780,4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2-қосымша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