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8f62" w14:textId="063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Шаған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372 шешімі. Қызылорда облысының Әділет департаментінде 2019 жылғы 30 желтоқсанда № 7082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217185,4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212904,4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–219787,4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2602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2-қосымша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Шаған ауылдық округінің 2021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3-қосымша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