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293e" w14:textId="c552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Іңкәрдария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375 шешімі. Қызылорда облысының Әділет департаментінде 2019 жылғы 30 желтоқсанда № 7087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Іңкәрдария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45146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43690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45146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2020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шешіміне 2-қосымша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округтің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шешіміне 3-қосымша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округтің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 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