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3fb2" w14:textId="41b3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Жетікөл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27 желтоқсандағы № 379 шешімі. Қызылорда облысының Әділет департаментінде 2019 жылғы 30 желтоқсанда № 7088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Жетікөл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41640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40520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41640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Сырдария аудандық мәслихатының 17.11.2020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енгізіледі және ресми жариялануға жатады.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2020 жылға арналған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17.11.2020 </w:t>
      </w:r>
      <w:r>
        <w:rPr>
          <w:rFonts w:ascii="Times New Roman"/>
          <w:b w:val="false"/>
          <w:i w:val="false"/>
          <w:color w:val="ff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2-қосымша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2021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шешіміне 3-қосымша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Жетікөл ауылдық округінің 2022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ұйымдар мен кәсіпорындардың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