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505a" w14:textId="d0a5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Асқар Тоқмағанбетов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376 шешімі. Қызылорда облысының Әділет департаментінде 2019 жылғы 30 желтоқсанда № 7093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Асқар Тоқмағанбетов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122 939,9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120 892,2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122 939,9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2020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2-қосымша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3-қосымша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