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31b0" w14:textId="9f73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20 ақпандағы № 37/3 шешімі. Қызылорда облысының Әділет департаментінде 2019 жылғы 21 ақпанда № 6708 болып тіркелді. Күші жойылды -Қызылорда облысы Шиелі аудандық мәслихатының 2021 жылғы 15 сәуірдегі № 5/4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15.04.2021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кодексi" Қазақстан Республикасының 2007 жылғы 9 қаңтардағы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 сәйкес Шиелі аудандық мәслихаты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ауданы бойынша коммуналдық қалдықтардың түзілу және жинақталу нормалары бекiтiлсiн.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ауданы бойынша тұрмыстық қатты қалдықтарды жинауға, әкетуге және көмуге арналған тарифтерi бекiтiлсiн.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күнінен кейiн күнтiзбелiк он күн өткен соң қолданысқа енгiзiледі.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20 ақпандағы № 37/3 шешiмiне 1-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4751"/>
        <w:gridCol w:w="2314"/>
        <w:gridCol w:w="3230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түнгі клубтар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спорттық алаңдары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автомобильді май құю бекеті, гараждар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текше метр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20 ақпандағы № 37/3 шешiмiне 2-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тұрмыстық қатты қалдықтарды жинауға, әкетуге және көмуге арналған тарифтерi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480"/>
        <w:gridCol w:w="2525"/>
        <w:gridCol w:w="5342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(теңге)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 үшін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87,67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субъектiлер үшiн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