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1fbc" w14:textId="2601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2019 жылғы 3 сәуірдегі № 383 қаулысы. Қызылорда облысының Әділет департаментінде 2019 жылғы 5 сәуірде № 6760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7, 8, 9) - тармақшаларына сәйкес Шиелі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жылға пробация қызметінің есебінде тұрған адамдарды жұмысқа орналастыру үшін, бас бостандығынан айыру орындарынан босатылған адамдарды жұмысқа орналастыру үшін,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жетекшілік ететін Шиелі ауданы әкімінің орынбасарына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 2019 жылғы "3" сәуірдегі №383 қаулысына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пробация қызметінің есебінде тұрған адамдарды жұмысқа орналастыру үшін жұмыс орындарына квота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 есебінде тұрған адамдарды жұмысқа орналастыру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Гежуба Шиелі Цемент"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"РУ-6"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"Семізбай-U"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дән"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"Төңкеріс К" шаруа қожалығы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 2019 жылғы "3" сәуірдегі №383 қаулысына 2-қосымша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бас бостандығынан айыру орындарынан босатылған адамдарды жұмысқа орналастыру үшін жұмыс орындарына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адамдарды жұмысқа орналастыру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"Компания Гежуба Шиелі Цемент"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 2019 жылғы "3" сәуірдегі №383 қаулысына 3-қосымша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білім басқармасының "Шиелі индустриалды – аграрлық колледжі"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