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09e9" w14:textId="bff0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Шиелі ауданы әкімдігінің 2017 жылғы 5 қазандағы № 1201 қаулысына өзгеріс енгізу туралы</w:t>
      </w:r>
    </w:p>
    <w:p>
      <w:pPr>
        <w:spacing w:after="0"/>
        <w:ind w:left="0"/>
        <w:jc w:val="both"/>
      </w:pPr>
      <w:r>
        <w:rPr>
          <w:rFonts w:ascii="Times New Roman"/>
          <w:b w:val="false"/>
          <w:i w:val="false"/>
          <w:color w:val="000000"/>
          <w:sz w:val="28"/>
        </w:rPr>
        <w:t>Қызылорда облысы Шиелі ауданы әкімдігінің 2019 жылғы 12 шілдедегі № 431 қаулысы. Қызылорда облысының Әділет департаментінде 2019 жылғы 12 шілдеде № 6845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Ішкі істер министрлігінің кейбір мәселелері" Қазақстан Республикасы Үкіметінің 2018 жылғы 16 қазандағы </w:t>
      </w:r>
      <w:r>
        <w:rPr>
          <w:rFonts w:ascii="Times New Roman"/>
          <w:b w:val="false"/>
          <w:i w:val="false"/>
          <w:color w:val="000000"/>
          <w:sz w:val="28"/>
        </w:rPr>
        <w:t>№ 637</w:t>
      </w:r>
      <w:r>
        <w:rPr>
          <w:rFonts w:ascii="Times New Roman"/>
          <w:b w:val="false"/>
          <w:i w:val="false"/>
          <w:color w:val="000000"/>
          <w:sz w:val="28"/>
        </w:rPr>
        <w:t xml:space="preserve"> қаулысына сәйкес Шиелі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Шиелі ауданы әкімдігінің 2017 жылғы 5 қазандағы </w:t>
      </w:r>
      <w:r>
        <w:rPr>
          <w:rFonts w:ascii="Times New Roman"/>
          <w:b w:val="false"/>
          <w:i w:val="false"/>
          <w:color w:val="000000"/>
          <w:sz w:val="28"/>
        </w:rPr>
        <w:t>№ 1201</w:t>
      </w:r>
      <w:r>
        <w:rPr>
          <w:rFonts w:ascii="Times New Roman"/>
          <w:b w:val="false"/>
          <w:i w:val="false"/>
          <w:color w:val="000000"/>
          <w:sz w:val="28"/>
        </w:rPr>
        <w:t xml:space="preserve"> қаулысына (нормативтік құқықтық актілерді мемлекеттік тіркеу Тізілімінде №5996 болып тіркелген, 2017 жылғы 3 қарашада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 xml:space="preserve">"Қазақстан Республикасы Ішкі істер </w:t>
            </w:r>
            <w:r>
              <w:br/>
            </w:r>
            <w:r>
              <w:rPr>
                <w:rFonts w:ascii="Times New Roman"/>
                <w:b w:val="false"/>
                <w:i/>
                <w:color w:val="000000"/>
                <w:sz w:val="20"/>
              </w:rPr>
              <w:t xml:space="preserve">министрлігі Қызылорда облысының </w:t>
            </w:r>
            <w:r>
              <w:br/>
            </w:r>
            <w:r>
              <w:rPr>
                <w:rFonts w:ascii="Times New Roman"/>
                <w:b w:val="false"/>
                <w:i/>
                <w:color w:val="000000"/>
                <w:sz w:val="20"/>
              </w:rPr>
              <w:t xml:space="preserve">полиция департаменті Шиелі ауданының </w:t>
            </w:r>
            <w:r>
              <w:br/>
            </w:r>
            <w:r>
              <w:rPr>
                <w:rFonts w:ascii="Times New Roman"/>
                <w:b w:val="false"/>
                <w:i/>
                <w:color w:val="000000"/>
                <w:sz w:val="20"/>
              </w:rPr>
              <w:t xml:space="preserve">полиция бөлімі" мемлекеттік мекемесімен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 2019 жылғы "12" шілдедегі №431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 2017 жылғы "5" қазандағы №1201 қаулысына қосымша</w:t>
            </w:r>
          </w:p>
        </w:tc>
      </w:tr>
    </w:tbl>
    <w:bookmarkStart w:name="z12" w:id="4"/>
    <w:p>
      <w:pPr>
        <w:spacing w:after="0"/>
        <w:ind w:left="0"/>
        <w:jc w:val="left"/>
      </w:pPr>
      <w:r>
        <w:rPr>
          <w:rFonts w:ascii="Times New Roman"/>
          <w:b/>
          <w:i w:val="false"/>
          <w:color w:val="000000"/>
        </w:rPr>
        <w:t xml:space="preserve"> Шиелі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13" w:id="5"/>
    <w:p>
      <w:pPr>
        <w:spacing w:after="0"/>
        <w:ind w:left="0"/>
        <w:jc w:val="left"/>
      </w:pPr>
      <w:r>
        <w:rPr>
          <w:rFonts w:ascii="Times New Roman"/>
          <w:b/>
          <w:i w:val="false"/>
          <w:color w:val="000000"/>
        </w:rPr>
        <w:t xml:space="preserve"> 1. Көтермелеудің түрлері</w:t>
      </w:r>
    </w:p>
    <w:bookmarkEnd w:id="5"/>
    <w:bookmarkStart w:name="z14"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5" w:id="7"/>
    <w:p>
      <w:pPr>
        <w:spacing w:after="0"/>
        <w:ind w:left="0"/>
        <w:jc w:val="both"/>
      </w:pPr>
      <w:r>
        <w:rPr>
          <w:rFonts w:ascii="Times New Roman"/>
          <w:b w:val="false"/>
          <w:i w:val="false"/>
          <w:color w:val="000000"/>
          <w:sz w:val="28"/>
        </w:rPr>
        <w:t>
      1) алғыс жариялау;</w:t>
      </w:r>
    </w:p>
    <w:bookmarkEnd w:id="7"/>
    <w:bookmarkStart w:name="z16" w:id="8"/>
    <w:p>
      <w:pPr>
        <w:spacing w:after="0"/>
        <w:ind w:left="0"/>
        <w:jc w:val="both"/>
      </w:pPr>
      <w:r>
        <w:rPr>
          <w:rFonts w:ascii="Times New Roman"/>
          <w:b w:val="false"/>
          <w:i w:val="false"/>
          <w:color w:val="000000"/>
          <w:sz w:val="28"/>
        </w:rPr>
        <w:t>
      2) грамотамен марапаттау;</w:t>
      </w:r>
    </w:p>
    <w:bookmarkEnd w:id="8"/>
    <w:bookmarkStart w:name="z17" w:id="9"/>
    <w:p>
      <w:pPr>
        <w:spacing w:after="0"/>
        <w:ind w:left="0"/>
        <w:jc w:val="both"/>
      </w:pPr>
      <w:r>
        <w:rPr>
          <w:rFonts w:ascii="Times New Roman"/>
          <w:b w:val="false"/>
          <w:i w:val="false"/>
          <w:color w:val="000000"/>
          <w:sz w:val="28"/>
        </w:rPr>
        <w:t>
      3) ақшалай сыйақы беру.</w:t>
      </w:r>
    </w:p>
    <w:bookmarkEnd w:id="9"/>
    <w:bookmarkStart w:name="z18" w:id="10"/>
    <w:p>
      <w:pPr>
        <w:spacing w:after="0"/>
        <w:ind w:left="0"/>
        <w:jc w:val="left"/>
      </w:pPr>
      <w:r>
        <w:rPr>
          <w:rFonts w:ascii="Times New Roman"/>
          <w:b/>
          <w:i w:val="false"/>
          <w:color w:val="000000"/>
        </w:rPr>
        <w:t xml:space="preserve"> 2. Көтермелеудің тәртібі</w:t>
      </w:r>
    </w:p>
    <w:bookmarkEnd w:id="10"/>
    <w:bookmarkStart w:name="z19" w:id="11"/>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тәртiптi қамтамасыз етуге қатысатын азаматтарды көтермелеу мәселелерiн Шиелі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0"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қауiпсiздiктi қамтамасыз етуге белсендi қатысатын азаматтарды көтермелеу жөнiндегi ұсыныстарды Комиссияға қарауға "Қазақстан Республикасы Ішкі істер министірлігі Қызылорда облысының полиция департаментi Шиелі ауданының полиция бөлімі" мемлекеттiк мекемесi (бұдан әрi – Полиция бөлімі) енгiзедi.</w:t>
      </w:r>
    </w:p>
    <w:bookmarkEnd w:id="12"/>
    <w:bookmarkStart w:name="z21" w:id="13"/>
    <w:p>
      <w:pPr>
        <w:spacing w:after="0"/>
        <w:ind w:left="0"/>
        <w:jc w:val="both"/>
      </w:pPr>
      <w:r>
        <w:rPr>
          <w:rFonts w:ascii="Times New Roman"/>
          <w:b w:val="false"/>
          <w:i w:val="false"/>
          <w:color w:val="000000"/>
          <w:sz w:val="28"/>
        </w:rPr>
        <w:t>
      4. Комиссияның құрамына аудандық жергiлiктi өкiлдi және атқарушы органдарының, полиция бөлімінің өкiлдерi енгiзiледi.</w:t>
      </w:r>
    </w:p>
    <w:bookmarkEnd w:id="13"/>
    <w:bookmarkStart w:name="z22" w:id="14"/>
    <w:p>
      <w:pPr>
        <w:spacing w:after="0"/>
        <w:ind w:left="0"/>
        <w:jc w:val="both"/>
      </w:pPr>
      <w:r>
        <w:rPr>
          <w:rFonts w:ascii="Times New Roman"/>
          <w:b w:val="false"/>
          <w:i w:val="false"/>
          <w:color w:val="000000"/>
          <w:sz w:val="28"/>
        </w:rPr>
        <w:t>
      5. Комиссия қабылдаған шешiм – көтермелеу үшiн, ал комиссия қабылдаған шешiмге сәйкес полиция бөлімі бастығының бұйрығы - көтермелеуге ақы төлеу үшiн негiз болып табылады.</w:t>
      </w:r>
    </w:p>
    <w:bookmarkEnd w:id="14"/>
    <w:bookmarkStart w:name="z23"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24" w:id="16"/>
    <w:p>
      <w:pPr>
        <w:spacing w:after="0"/>
        <w:ind w:left="0"/>
        <w:jc w:val="left"/>
      </w:pPr>
      <w:r>
        <w:rPr>
          <w:rFonts w:ascii="Times New Roman"/>
          <w:b/>
          <w:i w:val="false"/>
          <w:color w:val="000000"/>
        </w:rPr>
        <w:t xml:space="preserve"> 3. Ақшалай сыйақының мөлшері</w:t>
      </w:r>
    </w:p>
    <w:bookmarkEnd w:id="16"/>
    <w:bookmarkStart w:name="z25" w:id="17"/>
    <w:p>
      <w:pPr>
        <w:spacing w:after="0"/>
        <w:ind w:left="0"/>
        <w:jc w:val="both"/>
      </w:pPr>
      <w:r>
        <w:rPr>
          <w:rFonts w:ascii="Times New Roman"/>
          <w:b w:val="false"/>
          <w:i w:val="false"/>
          <w:color w:val="000000"/>
          <w:sz w:val="28"/>
        </w:rPr>
        <w:t>
      7.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w:t>
      </w:r>
    </w:p>
    <w:bookmarkEnd w:id="17"/>
    <w:bookmarkStart w:name="z26" w:id="18"/>
    <w:p>
      <w:pPr>
        <w:spacing w:after="0"/>
        <w:ind w:left="0"/>
        <w:jc w:val="both"/>
      </w:pPr>
      <w:r>
        <w:rPr>
          <w:rFonts w:ascii="Times New Roman"/>
          <w:b w:val="false"/>
          <w:i w:val="false"/>
          <w:color w:val="000000"/>
          <w:sz w:val="28"/>
        </w:rPr>
        <w:t>
      8. Ақшалай сыйақыны төлеудi көтермелеуге ұсыныс енгiзген полиция бөлімі облыстық бюджет қаражаты есебiнен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