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9288" w14:textId="7d09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49/7 шешімі. Қызылорда облысының Әділет департаментінде 2019 жылғы 30 желтоқсанда № 7061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Гигант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- 52 374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- 3 691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- 48 683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- 55 974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- 3 600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- 3 600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Гигант ауылдық округінің бюджетіне берілетін субвенциялар көлемдері 2020 жылға 43 154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