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09cb5" w14:textId="ed09c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Жөлек ауылдық округінің 2020-2022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2019 жылғы 27 желтоқсандағы № 49/17 шешімі. Қызылорда облысының Әділет департаментінде 2019 жылғы 30 желтоқсанда № 7064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Жөлек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117 731 мың теңге, оның ішінде: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1 261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116 470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117 731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04.12.2020 </w:t>
      </w:r>
      <w:r>
        <w:rPr>
          <w:rFonts w:ascii="Times New Roman"/>
          <w:b w:val="false"/>
          <w:i w:val="false"/>
          <w:color w:val="000000"/>
          <w:sz w:val="28"/>
        </w:rPr>
        <w:t>№ 63/15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Жөлек ауылдық округінің бюджетіне берілетін субвенциялар көлемдері 2020 жылға 76789 мың теңге сомасында белгіленсін.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 және ресми жариялауға жатады.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Жөлек ауылдық округінің 2020 жылға арналған бюджеті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04.12.2020 </w:t>
      </w:r>
      <w:r>
        <w:rPr>
          <w:rFonts w:ascii="Times New Roman"/>
          <w:b w:val="false"/>
          <w:i w:val="false"/>
          <w:color w:val="ff0000"/>
          <w:sz w:val="28"/>
        </w:rPr>
        <w:t>№ 63/15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49/17 шешіміне 2-қосымша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Жөлек ауылдық округінің 2021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49/17 шешіміне 3-қосымша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Жөлек ауылдық округінің 2022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