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0150d" w14:textId="ce015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Жаңатұрмыс ауылдық округінің 2020-2022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2019 жылғы 27 желтоқсандағы № 49/23 шешімі. Қызылорда облысының Әділет департаментінде 2019 жылғы 30 желтоқсанда № 7080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Шиелі аудандық мәслихаты ШЕШІМ ҚАБЫЛДАДЫ:</w:t>
      </w:r>
    </w:p>
    <w:bookmarkEnd w:id="0"/>
    <w:bookmarkStart w:name="z2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Жаңатұрмыс ауылдық округінің 2020-2022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48048 мың теңге, оның ішінде: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- 721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39691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48048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- 0;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- 0.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Шиелі аудандық мәслихатының 04.12.2020 </w:t>
      </w:r>
      <w:r>
        <w:rPr>
          <w:rFonts w:ascii="Times New Roman"/>
          <w:b w:val="false"/>
          <w:i w:val="false"/>
          <w:color w:val="000000"/>
          <w:sz w:val="28"/>
        </w:rPr>
        <w:t>№ 63/21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бюджеттен Жаңатұрмыс ауылдық округінің бюджетіне берілетін субвенциялар көлемдері 2020 жылға 28 691 мың теңге сомасында белгіленсін.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2020 жылғы 1 қаңтардан бастап қолданысқа енгізіледі және ресми жариялауға жатады.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Шиелі аудандық мәслихаты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Маханбет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49/23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1-қосымша</w:t>
            </w:r>
          </w:p>
        </w:tc>
      </w:tr>
    </w:tbl>
    <w:bookmarkStart w:name="z3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Жаңатұрмыс ауылдық округінің 2020 жылға арналған бюджеті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Шиелі аудандық мәслихатының 04.12.2020 </w:t>
      </w:r>
      <w:r>
        <w:rPr>
          <w:rFonts w:ascii="Times New Roman"/>
          <w:b w:val="false"/>
          <w:i w:val="false"/>
          <w:color w:val="ff0000"/>
          <w:sz w:val="28"/>
        </w:rPr>
        <w:t>№ 63/21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Аудандағы аудан әкімі аппараты, аудандық маңызы бар қала, ауыл, ауылдық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өңірлердің экономикалық дамуына жәрдемдесу бойынша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49/23 шешіміне 2-қосымша</w:t>
            </w:r>
          </w:p>
        </w:tc>
      </w:tr>
    </w:tbl>
    <w:bookmarkStart w:name="z2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Жаңатұрмыс ауылдық округінің 2021 жылға арналған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Аудандағы аудан әкімі аппараты, аудандық маңызы бар қала, ауыл, ауылдық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өңірлердің экономикалық дамуына жәрдемдесу бойынша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49/23 шешіміне 3-қосымша</w:t>
            </w:r>
          </w:p>
        </w:tc>
      </w:tr>
    </w:tbl>
    <w:bookmarkStart w:name="z3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Жаңатұрмыс ауылдық округінің 2022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15 173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Аудандағы аудан әкімі аппараты, аудандық маңызы бар қала, ауыл, ауылдық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өңірлердің экономикалық дамуына жәрдемдесу бойынша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