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1158" w14:textId="2141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49/22 шешімі. Қызылорда облысының Әділет департаментінде 2019 жылғы 30 желтоқсанда № 7112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- 41 549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- 40 742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- 41 549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Майлытоғай ауылдық округ бюджетіне берілетін субвенциялар көлемдері 2020 жылға 34 498 мың теңге сомасында белгіленсін.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49/22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49/22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