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0cbe" w14:textId="9790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49/9 шешімі. Қызылорда облысының Әділет департаментінде 2019 жылғы 30 желтоқсанда № 7115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- 168 766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- 163 616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- 168 766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Жуантөбе ауылдық округінің бюджетіне берілетін субвенциялар көлемдері 2020 жылға 139 545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оқыту ұйымдарында медициналық кызмет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оқыту ұйымдарында медициналық кызмет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