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db7e" w14:textId="56ad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Ақмая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2019 жылғы 27 желтоқсандағы № 49/3 шешімі. Қызылорда облысының Әділет департаментінде 2019 жылғы 30 желтоқсанда № 7117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Ақмая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91 984,2 мың теңге, оның ішінде: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89 179,2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94 247,2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- 2263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- 2263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- 2263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000000"/>
          <w:sz w:val="28"/>
        </w:rPr>
        <w:t>№ 63/3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Ақмая ауылдық округінің бюджетіне берілетін субвенциялар көлемдері 2020 жылға 35 263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2020 жылға арналған бюджеті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04.12.2020 </w:t>
      </w:r>
      <w:r>
        <w:rPr>
          <w:rFonts w:ascii="Times New Roman"/>
          <w:b w:val="false"/>
          <w:i w:val="false"/>
          <w:color w:val="ff0000"/>
          <w:sz w:val="28"/>
        </w:rPr>
        <w:t>№ 63/3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 шешіміне 2-қосымша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2021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49/3 шешіміне 3-қосымша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