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916a" w14:textId="0a39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2019 жылғы 11 желтоқсандағы № 1886 шешімі. Қызылорда облысының Әділет департаментінде 2019 жылғы 12 желтоқсанда № 7021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19 қыркүйектегі №1 қорытындысына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"Оразбек Сансызбаев"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"Нұрдин Ноғайбаев"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"Сәлмен Наржігітов"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"Жадыра Таспамбетова"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"Мұсахан Молдабаев"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"Пернеахмет Ерденов" есімі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"Шиелі кенті әкімінің аппараты" коммуналдық мемлекеттік мекемесінің бас маманы Ә.Алдабергеновке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