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0f03" w14:textId="c3f0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29 қыркүйектегі № 296 "Тұқым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6 ақпандағы № 22 қаулысы. Маңғыстау облысы Әділет департаментінде 2019 жылғы 7 ақпанда № 3817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"Тұқым шаруашылығы саласындағы мемлекеттік көрсетілетін қызметтер регламенттерін бекіту туралы" Маңғыстау облысы әкімдігінің 2015 жылғы 29 қыркүйектегі </w:t>
      </w:r>
      <w:r>
        <w:rPr>
          <w:rFonts w:ascii="Times New Roman"/>
          <w:b w:val="false"/>
          <w:i w:val="false"/>
          <w:color w:val="000000"/>
          <w:sz w:val="28"/>
        </w:rPr>
        <w:t>№ 296</w:t>
      </w:r>
      <w:r>
        <w:rPr>
          <w:rFonts w:ascii="Times New Roman"/>
          <w:b w:val="false"/>
          <w:i w:val="false"/>
          <w:color w:val="000000"/>
          <w:sz w:val="28"/>
        </w:rPr>
        <w:t xml:space="preserve"> қаулысына (нормативтік құқықтық актілерді мемлекеттік тіркеу Тізілімінде № 2858 болып тіркелген, 2015 жылғы 13 қарашадағы "Әділет" ақпараттық – 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орыс тіліндегі 1 тармақтың 1) тармақшасына өзгеріс енгізілсін, қазақ тіліндегі мәтіні өзгеріссіз қалдырылсын;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алынып тасталсын;</w:t>
      </w:r>
    </w:p>
    <w:bookmarkStart w:name="z4" w:id="3"/>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Ө.С. Бисақаевқа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29 "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қаулысымен бекітілген</w:t>
            </w:r>
          </w:p>
        </w:tc>
      </w:tr>
    </w:tbl>
    <w:bookmarkStart w:name="z14" w:id="7"/>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(бұдан әрі – мемлекеттік көрсетілетін қызмет) "Маңғыстау облысының ауыл шаруашылығы басқармасы" мемлекеттік мекемесімен (бұдан әрі – көрсетілетін қызметті беруші) көрсетіледі.</w:t>
      </w:r>
    </w:p>
    <w:bookmarkEnd w:id="9"/>
    <w:bookmarkStart w:name="z17"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
    <w:bookmarkStart w:name="z18"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9" w:id="12"/>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w:t>
      </w:r>
    </w:p>
    <w:bookmarkEnd w:id="12"/>
    <w:bookmarkStart w:name="z20" w:id="13"/>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3"/>
    <w:bookmarkStart w:name="z21" w:id="14"/>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немесе қағаз түрінде. </w:t>
      </w:r>
    </w:p>
    <w:bookmarkEnd w:id="14"/>
    <w:bookmarkStart w:name="z22" w:id="15"/>
    <w:p>
      <w:pPr>
        <w:spacing w:after="0"/>
        <w:ind w:left="0"/>
        <w:jc w:val="both"/>
      </w:pPr>
      <w:r>
        <w:rPr>
          <w:rFonts w:ascii="Times New Roman"/>
          <w:b w:val="false"/>
          <w:i w:val="false"/>
          <w:color w:val="000000"/>
          <w:sz w:val="28"/>
        </w:rPr>
        <w:t xml:space="preserve">
      3. Мемлекеттiк көрсетілетін қызметті көрсету нәтижесі – аттестаттау туралы куәлік немесе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11777 болып тіркелген),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стандартының (бұдан әрі – Стандарт) </w:t>
      </w:r>
      <w:r>
        <w:rPr>
          <w:rFonts w:ascii="Times New Roman"/>
          <w:b w:val="false"/>
          <w:i w:val="false"/>
          <w:color w:val="000000"/>
          <w:sz w:val="28"/>
        </w:rPr>
        <w:t>10-1 тармағында</w:t>
      </w:r>
      <w:r>
        <w:rPr>
          <w:rFonts w:ascii="Times New Roman"/>
          <w:b w:val="false"/>
          <w:i w:val="false"/>
          <w:color w:val="000000"/>
          <w:sz w:val="28"/>
        </w:rPr>
        <w:t xml:space="preserve"> көрсетілген негіздер бойынша дәлелді бас тарту болып табылады.</w:t>
      </w:r>
    </w:p>
    <w:bookmarkEnd w:id="15"/>
    <w:bookmarkStart w:name="z23" w:id="16"/>
    <w:p>
      <w:pPr>
        <w:spacing w:after="0"/>
        <w:ind w:left="0"/>
        <w:jc w:val="both"/>
      </w:pPr>
      <w:r>
        <w:rPr>
          <w:rFonts w:ascii="Times New Roman"/>
          <w:b w:val="false"/>
          <w:i w:val="false"/>
          <w:color w:val="000000"/>
          <w:sz w:val="28"/>
        </w:rPr>
        <w:t xml:space="preserve">
      Мемлекеттік көрсетілетін қызметті көрсету нәтижесін ұсыну нысаны: электрондық. </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негіздеме болып көрсетілетін қызметті алушының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өтінімі немесе ЭЦҚ куәландырылған электрондық құжат түріндегі сұранысы табылады.</w:t>
      </w:r>
    </w:p>
    <w:bookmarkEnd w:id="18"/>
    <w:bookmarkStart w:name="z26"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
    <w:bookmarkStart w:name="z27" w:id="20"/>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қабылдауды, тіркеуді жүзеге асырады және көрсетілетін қызметті берушінің басшысына жолдайды -15 (он бес) минут; </w:t>
      </w:r>
    </w:p>
    <w:bookmarkEnd w:id="20"/>
    <w:bookmarkStart w:name="z28" w:id="2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бұрыштама қояды және құжаттарды жауапты орындаушыға жолдайды – 20 (жиырма) минут;</w:t>
      </w:r>
    </w:p>
    <w:bookmarkEnd w:id="21"/>
    <w:bookmarkStart w:name="z29" w:id="2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және аттестациялық комиссияға (бұдан әрі – комиссия) жолдайды, ұсынылған құжаттардың толық болмау фактісі анықталған жағдайда өтінішті әрі карай қараудан жазбаша дәлелді бас тартуды береді - 2 (екі) жұмыс күні;</w:t>
      </w:r>
    </w:p>
    <w:bookmarkEnd w:id="22"/>
    <w:bookmarkStart w:name="z30" w:id="23"/>
    <w:p>
      <w:pPr>
        <w:spacing w:after="0"/>
        <w:ind w:left="0"/>
        <w:jc w:val="both"/>
      </w:pPr>
      <w:r>
        <w:rPr>
          <w:rFonts w:ascii="Times New Roman"/>
          <w:b w:val="false"/>
          <w:i w:val="false"/>
          <w:color w:val="000000"/>
          <w:sz w:val="28"/>
        </w:rPr>
        <w:t>
      4) комиссия:</w:t>
      </w:r>
    </w:p>
    <w:bookmarkEnd w:id="23"/>
    <w:bookmarkStart w:name="z31" w:id="24"/>
    <w:p>
      <w:pPr>
        <w:spacing w:after="0"/>
        <w:ind w:left="0"/>
        <w:jc w:val="both"/>
      </w:pPr>
      <w:r>
        <w:rPr>
          <w:rFonts w:ascii="Times New Roman"/>
          <w:b w:val="false"/>
          <w:i w:val="false"/>
          <w:color w:val="000000"/>
          <w:sz w:val="28"/>
        </w:rPr>
        <w:t>
      құжаттардың толық топтамасы ұсынылған жағдайда, жергілікті жерлерге бара отырып, өтініш берушінің қолданыстағы заңнамалардың талаптарына сәйкестігі тұрғысына тексеру жүргізеді – 8 (сегіз) жұмыс күні;</w:t>
      </w:r>
    </w:p>
    <w:bookmarkEnd w:id="24"/>
    <w:bookmarkStart w:name="z32" w:id="25"/>
    <w:p>
      <w:pPr>
        <w:spacing w:after="0"/>
        <w:ind w:left="0"/>
        <w:jc w:val="both"/>
      </w:pPr>
      <w:r>
        <w:rPr>
          <w:rFonts w:ascii="Times New Roman"/>
          <w:b w:val="false"/>
          <w:i w:val="false"/>
          <w:color w:val="000000"/>
          <w:sz w:val="28"/>
        </w:rPr>
        <w:t>
      өтініш берушіні тексеру нәтижелері бойынша бiрегей тұқым өндiрушілеріне, элиталық тұқым өсіру шаруашылықтарына, тұқым өсіру шаруашылықтарына, тұқым өткізушілерге қойылатын талаптарға сәйкестігіне тексеру актісін жасайды – 1 (бір) жұмыс күні;</w:t>
      </w:r>
    </w:p>
    <w:bookmarkEnd w:id="25"/>
    <w:bookmarkStart w:name="z33" w:id="26"/>
    <w:p>
      <w:pPr>
        <w:spacing w:after="0"/>
        <w:ind w:left="0"/>
        <w:jc w:val="both"/>
      </w:pPr>
      <w:r>
        <w:rPr>
          <w:rFonts w:ascii="Times New Roman"/>
          <w:b w:val="false"/>
          <w:i w:val="false"/>
          <w:color w:val="000000"/>
          <w:sz w:val="28"/>
        </w:rPr>
        <w:t>
      құжаттарды қарау қорытындысы, сонымен қатар тексеру актісі бойынша аттестаттау туралы куәлікті беру жөнінде немесе беруден бас тарту жөнінде шешім қабылдайды, ол хаттамамен рәсімделеді және барлық мүшелері қол қояды – 2 (екі) жұмыс күні;</w:t>
      </w:r>
    </w:p>
    <w:bookmarkEnd w:id="26"/>
    <w:bookmarkStart w:name="z34" w:id="27"/>
    <w:p>
      <w:pPr>
        <w:spacing w:after="0"/>
        <w:ind w:left="0"/>
        <w:jc w:val="both"/>
      </w:pPr>
      <w:r>
        <w:rPr>
          <w:rFonts w:ascii="Times New Roman"/>
          <w:b w:val="false"/>
          <w:i w:val="false"/>
          <w:color w:val="000000"/>
          <w:sz w:val="28"/>
        </w:rPr>
        <w:t>
      5) көрсетілетін қызметті берушінің жауапты орындаушысы комиссияның шешімінің негізінде әкімдік қаулысының жобасын немесе бас тарту туралы дәлелді жауапты дайындайды, қаулы бекітілгеннен кейін аттестаттау туралы куәлікті дайындайды және көрсетілетін қызметті берушінің басшысына қол қоюға жолдайды – 4 (төрт) жұмыс күні;</w:t>
      </w:r>
    </w:p>
    <w:bookmarkEnd w:id="27"/>
    <w:bookmarkStart w:name="z35" w:id="28"/>
    <w:p>
      <w:pPr>
        <w:spacing w:after="0"/>
        <w:ind w:left="0"/>
        <w:jc w:val="both"/>
      </w:pPr>
      <w:r>
        <w:rPr>
          <w:rFonts w:ascii="Times New Roman"/>
          <w:b w:val="false"/>
          <w:i w:val="false"/>
          <w:color w:val="000000"/>
          <w:sz w:val="28"/>
        </w:rPr>
        <w:t>
      6) көрсетілетін қызметті берушінің басшысы аттестаттау туралы куәлікке немесе бас тарту туралы дәлелді жауапқа қол қояды – 15 (он бес) минут;</w:t>
      </w:r>
    </w:p>
    <w:bookmarkEnd w:id="28"/>
    <w:bookmarkStart w:name="z36" w:id="29"/>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аттестаттау туралы куәлікті немесе бас тарту туралы дәлелді жауапты береді - 15 (он бес) минут.</w:t>
      </w:r>
    </w:p>
    <w:bookmarkEnd w:id="29"/>
    <w:bookmarkStart w:name="z37" w:id="3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30"/>
    <w:bookmarkStart w:name="z38" w:id="31"/>
    <w:p>
      <w:pPr>
        <w:spacing w:after="0"/>
        <w:ind w:left="0"/>
        <w:jc w:val="both"/>
      </w:pPr>
      <w:r>
        <w:rPr>
          <w:rFonts w:ascii="Times New Roman"/>
          <w:b w:val="false"/>
          <w:i w:val="false"/>
          <w:color w:val="000000"/>
          <w:sz w:val="28"/>
        </w:rPr>
        <w:t>
      1) құжаттарды қабылдау және тіркеу;</w:t>
      </w:r>
    </w:p>
    <w:bookmarkEnd w:id="31"/>
    <w:bookmarkStart w:name="z39" w:id="32"/>
    <w:p>
      <w:pPr>
        <w:spacing w:after="0"/>
        <w:ind w:left="0"/>
        <w:jc w:val="both"/>
      </w:pPr>
      <w:r>
        <w:rPr>
          <w:rFonts w:ascii="Times New Roman"/>
          <w:b w:val="false"/>
          <w:i w:val="false"/>
          <w:color w:val="000000"/>
          <w:sz w:val="28"/>
        </w:rPr>
        <w:t>
      2) жауапты орындаушыны айқындау және бұрыштама қою;</w:t>
      </w:r>
    </w:p>
    <w:bookmarkEnd w:id="32"/>
    <w:bookmarkStart w:name="z40" w:id="33"/>
    <w:p>
      <w:pPr>
        <w:spacing w:after="0"/>
        <w:ind w:left="0"/>
        <w:jc w:val="both"/>
      </w:pPr>
      <w:r>
        <w:rPr>
          <w:rFonts w:ascii="Times New Roman"/>
          <w:b w:val="false"/>
          <w:i w:val="false"/>
          <w:color w:val="000000"/>
          <w:sz w:val="28"/>
        </w:rPr>
        <w:t xml:space="preserve">
      3) ұсынылған құжаттардың толықтығын тексеру және комиссияға жолдау; </w:t>
      </w:r>
    </w:p>
    <w:bookmarkEnd w:id="33"/>
    <w:bookmarkStart w:name="z41" w:id="34"/>
    <w:p>
      <w:pPr>
        <w:spacing w:after="0"/>
        <w:ind w:left="0"/>
        <w:jc w:val="both"/>
      </w:pPr>
      <w:r>
        <w:rPr>
          <w:rFonts w:ascii="Times New Roman"/>
          <w:b w:val="false"/>
          <w:i w:val="false"/>
          <w:color w:val="000000"/>
          <w:sz w:val="28"/>
        </w:rPr>
        <w:t>
      4) хаттама рәсімдеу және қол қою;</w:t>
      </w:r>
    </w:p>
    <w:bookmarkEnd w:id="34"/>
    <w:bookmarkStart w:name="z42" w:id="35"/>
    <w:p>
      <w:pPr>
        <w:spacing w:after="0"/>
        <w:ind w:left="0"/>
        <w:jc w:val="both"/>
      </w:pPr>
      <w:r>
        <w:rPr>
          <w:rFonts w:ascii="Times New Roman"/>
          <w:b w:val="false"/>
          <w:i w:val="false"/>
          <w:color w:val="000000"/>
          <w:sz w:val="28"/>
        </w:rPr>
        <w:t>
      5) әкімдік қаулысының жобасын немесе бас тарту туралы дәлелді жауапты дайындау;</w:t>
      </w:r>
    </w:p>
    <w:bookmarkEnd w:id="35"/>
    <w:bookmarkStart w:name="z43" w:id="36"/>
    <w:p>
      <w:pPr>
        <w:spacing w:after="0"/>
        <w:ind w:left="0"/>
        <w:jc w:val="both"/>
      </w:pPr>
      <w:r>
        <w:rPr>
          <w:rFonts w:ascii="Times New Roman"/>
          <w:b w:val="false"/>
          <w:i w:val="false"/>
          <w:color w:val="000000"/>
          <w:sz w:val="28"/>
        </w:rPr>
        <w:t>
      6) мемлекеттік көрсетілетін қызметтің нәтижесіне қол қою;</w:t>
      </w:r>
    </w:p>
    <w:bookmarkEnd w:id="36"/>
    <w:bookmarkStart w:name="z44" w:id="37"/>
    <w:p>
      <w:pPr>
        <w:spacing w:after="0"/>
        <w:ind w:left="0"/>
        <w:jc w:val="both"/>
      </w:pPr>
      <w:r>
        <w:rPr>
          <w:rFonts w:ascii="Times New Roman"/>
          <w:b w:val="false"/>
          <w:i w:val="false"/>
          <w:color w:val="000000"/>
          <w:sz w:val="28"/>
        </w:rPr>
        <w:t>
      7) көрсетілетін қызметті алушыға мемлекеттік көрсетілетін қызметтің нәтижесін беру.</w:t>
      </w:r>
    </w:p>
    <w:bookmarkEnd w:id="37"/>
    <w:bookmarkStart w:name="z45"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46"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bookmarkStart w:name="z47"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49" w:id="42"/>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2"/>
    <w:bookmarkStart w:name="z50" w:id="43"/>
    <w:p>
      <w:pPr>
        <w:spacing w:after="0"/>
        <w:ind w:left="0"/>
        <w:jc w:val="both"/>
      </w:pPr>
      <w:r>
        <w:rPr>
          <w:rFonts w:ascii="Times New Roman"/>
          <w:b w:val="false"/>
          <w:i w:val="false"/>
          <w:color w:val="000000"/>
          <w:sz w:val="28"/>
        </w:rPr>
        <w:t>
      4) комиссия.</w:t>
      </w:r>
    </w:p>
    <w:bookmarkEnd w:id="43"/>
    <w:bookmarkStart w:name="z51"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44"/>
    <w:bookmarkStart w:name="z52" w:id="45"/>
    <w:p>
      <w:pPr>
        <w:spacing w:after="0"/>
        <w:ind w:left="0"/>
        <w:jc w:val="both"/>
      </w:pPr>
      <w:r>
        <w:rPr>
          <w:rFonts w:ascii="Times New Roman"/>
          <w:b w:val="false"/>
          <w:i w:val="false"/>
          <w:color w:val="000000"/>
          <w:sz w:val="28"/>
        </w:rPr>
        <w:t xml:space="preserve">
      1) кеңсе қызметкері құжаттар топтамасын қабылдауды, тіркеуді жүзеге асырады - 15 (он бес) минут; </w:t>
      </w:r>
    </w:p>
    <w:bookmarkEnd w:id="45"/>
    <w:bookmarkStart w:name="z53" w:id="46"/>
    <w:p>
      <w:pPr>
        <w:spacing w:after="0"/>
        <w:ind w:left="0"/>
        <w:jc w:val="both"/>
      </w:pPr>
      <w:r>
        <w:rPr>
          <w:rFonts w:ascii="Times New Roman"/>
          <w:b w:val="false"/>
          <w:i w:val="false"/>
          <w:color w:val="000000"/>
          <w:sz w:val="28"/>
        </w:rPr>
        <w:t>
      2) басшы жауапты орындаушыны айқындайды, бұрыштама қояды – 20 (жиырма) минут;</w:t>
      </w:r>
    </w:p>
    <w:bookmarkEnd w:id="46"/>
    <w:bookmarkStart w:name="z54" w:id="47"/>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құжаттардың толық болмау фактісі анықталған жағдайда өтінішті әрі қарай қараудан жазбаша дәлелді бас тартуды береді – 2 (екі) жұмыс күні;</w:t>
      </w:r>
    </w:p>
    <w:bookmarkEnd w:id="47"/>
    <w:bookmarkStart w:name="z55" w:id="48"/>
    <w:p>
      <w:pPr>
        <w:spacing w:after="0"/>
        <w:ind w:left="0"/>
        <w:jc w:val="both"/>
      </w:pPr>
      <w:r>
        <w:rPr>
          <w:rFonts w:ascii="Times New Roman"/>
          <w:b w:val="false"/>
          <w:i w:val="false"/>
          <w:color w:val="000000"/>
          <w:sz w:val="28"/>
        </w:rPr>
        <w:t>
      4) комиссия ұсынылған құжаттарды зерделейді, жергілікті жерлерге бара отырып, өтініш берушінің қолданыстағы заңнамалардың талаптарына сәйкестігі тұрғысына тексеру жүргізеді – 8 (сегіз) жұмыс күні;</w:t>
      </w:r>
    </w:p>
    <w:bookmarkEnd w:id="48"/>
    <w:bookmarkStart w:name="z56" w:id="49"/>
    <w:p>
      <w:pPr>
        <w:spacing w:after="0"/>
        <w:ind w:left="0"/>
        <w:jc w:val="both"/>
      </w:pPr>
      <w:r>
        <w:rPr>
          <w:rFonts w:ascii="Times New Roman"/>
          <w:b w:val="false"/>
          <w:i w:val="false"/>
          <w:color w:val="000000"/>
          <w:sz w:val="28"/>
        </w:rPr>
        <w:t>
      өтініш берушіні тексеру нәтижесі бойынша тексеру актісін жасақтайды – 1 (бір) жұмыс күні;</w:t>
      </w:r>
    </w:p>
    <w:bookmarkEnd w:id="49"/>
    <w:bookmarkStart w:name="z57" w:id="50"/>
    <w:p>
      <w:pPr>
        <w:spacing w:after="0"/>
        <w:ind w:left="0"/>
        <w:jc w:val="both"/>
      </w:pPr>
      <w:r>
        <w:rPr>
          <w:rFonts w:ascii="Times New Roman"/>
          <w:b w:val="false"/>
          <w:i w:val="false"/>
          <w:color w:val="000000"/>
          <w:sz w:val="28"/>
        </w:rPr>
        <w:t>
      құжаттарды қарау қорытындысы, сонымен қатар тексеру актісі бойынша аттестаттау туралы куәлікті беру жөнінде немесе беруден бас тарту жөнінде шешім қабылдайды – 2 (екі) жұмыс күні;</w:t>
      </w:r>
    </w:p>
    <w:bookmarkEnd w:id="50"/>
    <w:bookmarkStart w:name="z58" w:id="51"/>
    <w:p>
      <w:pPr>
        <w:spacing w:after="0"/>
        <w:ind w:left="0"/>
        <w:jc w:val="both"/>
      </w:pPr>
      <w:r>
        <w:rPr>
          <w:rFonts w:ascii="Times New Roman"/>
          <w:b w:val="false"/>
          <w:i w:val="false"/>
          <w:color w:val="000000"/>
          <w:sz w:val="28"/>
        </w:rPr>
        <w:t>
      5) жауапты орындаушы әкімдік қаулысының жобасын немесе бас тарту туралы дәлелді жауапты дайындайды, қаулы бекітілгеннен кейін аттестаттау туралы куәлікті дайындайды – 4 (төрт) жұмыс күні;</w:t>
      </w:r>
    </w:p>
    <w:bookmarkEnd w:id="51"/>
    <w:bookmarkStart w:name="z59" w:id="52"/>
    <w:p>
      <w:pPr>
        <w:spacing w:after="0"/>
        <w:ind w:left="0"/>
        <w:jc w:val="both"/>
      </w:pPr>
      <w:r>
        <w:rPr>
          <w:rFonts w:ascii="Times New Roman"/>
          <w:b w:val="false"/>
          <w:i w:val="false"/>
          <w:color w:val="000000"/>
          <w:sz w:val="28"/>
        </w:rPr>
        <w:t>
      6) басшы аттестаттау туралы куәлікке немесе бас тарту туралы дәлелді жауапқа қол қояды – 15 (он бес) минут;</w:t>
      </w:r>
    </w:p>
    <w:bookmarkEnd w:id="52"/>
    <w:bookmarkStart w:name="z60" w:id="53"/>
    <w:p>
      <w:pPr>
        <w:spacing w:after="0"/>
        <w:ind w:left="0"/>
        <w:jc w:val="both"/>
      </w:pPr>
      <w:r>
        <w:rPr>
          <w:rFonts w:ascii="Times New Roman"/>
          <w:b w:val="false"/>
          <w:i w:val="false"/>
          <w:color w:val="000000"/>
          <w:sz w:val="28"/>
        </w:rPr>
        <w:t>
      7) кеңсе қызметкері аттестаттау туралы куәлікті немесе бас тарту туралы дәлелді жауапты көрсетілетін қызметті алушыға береді - 15 (он бес) минут.</w:t>
      </w:r>
    </w:p>
    <w:bookmarkEnd w:id="53"/>
    <w:bookmarkStart w:name="z61" w:id="5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іс-қимылы тәртібін, сондай-ақ мемлекеттік қызмет көрсету процесінде ақпараттық жүйелерді пайдалану тәртібін сипаттау</w:t>
      </w:r>
    </w:p>
    <w:bookmarkEnd w:id="54"/>
    <w:bookmarkStart w:name="z62" w:id="55"/>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берушілерге жүгіну тәртібінің сипаттамасы, көрсетілетін қызметті алушының сұранысын өңдеудің ұзақтығы:</w:t>
      </w:r>
    </w:p>
    <w:bookmarkEnd w:id="55"/>
    <w:bookmarkStart w:name="z63" w:id="56"/>
    <w:p>
      <w:pPr>
        <w:spacing w:after="0"/>
        <w:ind w:left="0"/>
        <w:jc w:val="both"/>
      </w:pPr>
      <w:r>
        <w:rPr>
          <w:rFonts w:ascii="Times New Roman"/>
          <w:b w:val="false"/>
          <w:i w:val="false"/>
          <w:color w:val="000000"/>
          <w:sz w:val="28"/>
        </w:rPr>
        <w:t>
      1 – процесс – Мемлекеттік корпорацияның қызметкері ұсынылған құжаттарды тексереді, көрсетілетін қызметті алушының өтінішін қабылдайды және тіркейді;</w:t>
      </w:r>
    </w:p>
    <w:bookmarkEnd w:id="56"/>
    <w:bookmarkStart w:name="z64" w:id="57"/>
    <w:p>
      <w:pPr>
        <w:spacing w:after="0"/>
        <w:ind w:left="0"/>
        <w:jc w:val="both"/>
      </w:pPr>
      <w:r>
        <w:rPr>
          <w:rFonts w:ascii="Times New Roman"/>
          <w:b w:val="false"/>
          <w:i w:val="false"/>
          <w:color w:val="000000"/>
          <w:sz w:val="28"/>
        </w:rPr>
        <w:t>
      көрсетілетін қызметті алушы (немесе оның сенімхат бойынша өкілі) мемлекеттік қызметті көрсету үшін көрсетілетін қызметті берушіге және Мемлекеттік корпорацияға жүгінген жағдайда қажетті құжаттардың тізбесі:</w:t>
      </w:r>
    </w:p>
    <w:bookmarkEnd w:id="57"/>
    <w:bookmarkStart w:name="z65" w:id="58"/>
    <w:p>
      <w:pPr>
        <w:spacing w:after="0"/>
        <w:ind w:left="0"/>
        <w:jc w:val="both"/>
      </w:pPr>
      <w:r>
        <w:rPr>
          <w:rFonts w:ascii="Times New Roman"/>
          <w:b w:val="false"/>
          <w:i w:val="false"/>
          <w:color w:val="000000"/>
          <w:sz w:val="28"/>
        </w:rPr>
        <w:t xml:space="preserve">
      1) cтандарттың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w:t>
      </w:r>
    </w:p>
    <w:bookmarkEnd w:id="58"/>
    <w:bookmarkStart w:name="z66" w:id="59"/>
    <w:p>
      <w:pPr>
        <w:spacing w:after="0"/>
        <w:ind w:left="0"/>
        <w:jc w:val="both"/>
      </w:pPr>
      <w:r>
        <w:rPr>
          <w:rFonts w:ascii="Times New Roman"/>
          <w:b w:val="false"/>
          <w:i w:val="false"/>
          <w:color w:val="000000"/>
          <w:sz w:val="28"/>
        </w:rPr>
        <w:t xml:space="preserve">
      2) cтандарттың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мәліметтер нысаны;</w:t>
      </w:r>
    </w:p>
    <w:bookmarkEnd w:id="59"/>
    <w:bookmarkStart w:name="z67" w:id="60"/>
    <w:p>
      <w:pPr>
        <w:spacing w:after="0"/>
        <w:ind w:left="0"/>
        <w:jc w:val="both"/>
      </w:pP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p>
    <w:bookmarkEnd w:id="60"/>
    <w:bookmarkStart w:name="z68" w:id="61"/>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қабылдаудан бас тарту туралы қолхат береді;</w:t>
      </w:r>
    </w:p>
    <w:bookmarkEnd w:id="61"/>
    <w:bookmarkStart w:name="z69" w:id="62"/>
    <w:p>
      <w:pPr>
        <w:spacing w:after="0"/>
        <w:ind w:left="0"/>
        <w:jc w:val="both"/>
      </w:pPr>
      <w:r>
        <w:rPr>
          <w:rFonts w:ascii="Times New Roman"/>
          <w:b w:val="false"/>
          <w:i w:val="false"/>
          <w:color w:val="000000"/>
          <w:sz w:val="28"/>
        </w:rPr>
        <w:t>
      2-процесс – көрсетілетін қызметті берушінің осы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регламентінің (бұдан әрі – Регламент) 5 - тармағында қарастырылған рәсімдері (әрекеттері);</w:t>
      </w:r>
    </w:p>
    <w:bookmarkEnd w:id="62"/>
    <w:bookmarkStart w:name="z70" w:id="63"/>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bookmarkEnd w:id="63"/>
    <w:bookmarkStart w:name="z71" w:id="64"/>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64"/>
    <w:bookmarkStart w:name="z72" w:id="65"/>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минуттан аспайды.</w:t>
      </w:r>
    </w:p>
    <w:bookmarkEnd w:id="65"/>
    <w:bookmarkStart w:name="z73" w:id="66"/>
    <w:p>
      <w:pPr>
        <w:spacing w:after="0"/>
        <w:ind w:left="0"/>
        <w:jc w:val="both"/>
      </w:pPr>
      <w:r>
        <w:rPr>
          <w:rFonts w:ascii="Times New Roman"/>
          <w:b w:val="false"/>
          <w:i w:val="false"/>
          <w:color w:val="000000"/>
          <w:sz w:val="28"/>
        </w:rPr>
        <w:t>
      Қызмет көрсетудің рұқсат етілген ең ұзақ уақыты – 20 (жиырма) минуттан аспайды.</w:t>
      </w:r>
    </w:p>
    <w:bookmarkEnd w:id="66"/>
    <w:bookmarkStart w:name="z74" w:id="67"/>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алушының рәсімдерінің (іс-қимылдарының) реттілігін және жүгіну тәртібін сипаттау:</w:t>
      </w:r>
    </w:p>
    <w:bookmarkEnd w:id="67"/>
    <w:bookmarkStart w:name="z75" w:id="68"/>
    <w:p>
      <w:pPr>
        <w:spacing w:after="0"/>
        <w:ind w:left="0"/>
        <w:jc w:val="both"/>
      </w:pPr>
      <w:r>
        <w:rPr>
          <w:rFonts w:ascii="Times New Roman"/>
          <w:b w:val="false"/>
          <w:i w:val="false"/>
          <w:color w:val="000000"/>
          <w:sz w:val="28"/>
        </w:rPr>
        <w:t>
      1) көрсетілетін қызметті алушы компьютердегі интернет – 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bookmarkEnd w:id="68"/>
    <w:bookmarkStart w:name="z76" w:id="69"/>
    <w:p>
      <w:pPr>
        <w:spacing w:after="0"/>
        <w:ind w:left="0"/>
        <w:jc w:val="both"/>
      </w:pPr>
      <w:r>
        <w:rPr>
          <w:rFonts w:ascii="Times New Roman"/>
          <w:b w:val="false"/>
          <w:i w:val="false"/>
          <w:color w:val="000000"/>
          <w:sz w:val="28"/>
        </w:rPr>
        <w:t>
      2) 1 - процесс – көрсетілетін қызметті алушының компьютердегі интернет-браузеріне ЭЦҚ тіркеу куәлігін бекітуі, мемлекеттік көрсетілетін қызметті алу үшін көрсетілетін қызметті алушының паролін порталға енгізу процесі (авторизациялау процесі);</w:t>
      </w:r>
    </w:p>
    <w:bookmarkEnd w:id="69"/>
    <w:bookmarkStart w:name="z77" w:id="70"/>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қызметті алушы туралы деректердің дұрыстығын тексеру;</w:t>
      </w:r>
    </w:p>
    <w:bookmarkEnd w:id="70"/>
    <w:bookmarkStart w:name="z78" w:id="71"/>
    <w:p>
      <w:pPr>
        <w:spacing w:after="0"/>
        <w:ind w:left="0"/>
        <w:jc w:val="both"/>
      </w:pPr>
      <w:r>
        <w:rPr>
          <w:rFonts w:ascii="Times New Roman"/>
          <w:b w:val="false"/>
          <w:i w:val="false"/>
          <w:color w:val="000000"/>
          <w:sz w:val="28"/>
        </w:rPr>
        <w:t>
      4) 2 - процесс – көрсетілетін қызметті алушының деректерінде бар бұзушылықтарға байланысты авторизациялаудан бас тарту туралы хабарламаны порталда қалыптастыру;</w:t>
      </w:r>
    </w:p>
    <w:bookmarkEnd w:id="71"/>
    <w:bookmarkStart w:name="z79" w:id="72"/>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 тіркеуі;</w:t>
      </w:r>
    </w:p>
    <w:bookmarkEnd w:id="72"/>
    <w:bookmarkStart w:name="z80" w:id="73"/>
    <w:p>
      <w:pPr>
        <w:spacing w:after="0"/>
        <w:ind w:left="0"/>
        <w:jc w:val="both"/>
      </w:pPr>
      <w:r>
        <w:rPr>
          <w:rFonts w:ascii="Times New Roman"/>
          <w:b w:val="false"/>
          <w:i w:val="false"/>
          <w:color w:val="000000"/>
          <w:sz w:val="28"/>
        </w:rPr>
        <w:t>
      6) 4 - процесс – "электрондық үкіметтің" төлем шлюзінде (бұдан әрі –ЭҮТШ)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p>
    <w:bookmarkEnd w:id="73"/>
    <w:bookmarkStart w:name="z81" w:id="74"/>
    <w:p>
      <w:pPr>
        <w:spacing w:after="0"/>
        <w:ind w:left="0"/>
        <w:jc w:val="both"/>
      </w:pPr>
      <w:r>
        <w:rPr>
          <w:rFonts w:ascii="Times New Roman"/>
          <w:b w:val="false"/>
          <w:i w:val="false"/>
          <w:color w:val="000000"/>
          <w:sz w:val="28"/>
        </w:rPr>
        <w:t>
      7) 2 - шарт – "Е-лицензиялау" МДБ АЖ де мемлекеттік қызметті көрсету үшін ақы төлеу дерегін тексеру;</w:t>
      </w:r>
    </w:p>
    <w:bookmarkEnd w:id="74"/>
    <w:bookmarkStart w:name="z82" w:id="75"/>
    <w:p>
      <w:pPr>
        <w:spacing w:after="0"/>
        <w:ind w:left="0"/>
        <w:jc w:val="both"/>
      </w:pPr>
      <w:r>
        <w:rPr>
          <w:rFonts w:ascii="Times New Roman"/>
          <w:b w:val="false"/>
          <w:i w:val="false"/>
          <w:color w:val="000000"/>
          <w:sz w:val="28"/>
        </w:rPr>
        <w:t>
      8) 5 - процесс – "Е-лицензиялау" МДБ АЖ де мемлекеттік қызметті көрсету үшін төлемнің болмауына байланысты сұратылатын мемлекеттік көрсетілетін қызметтен бас тарту туралы хабарламаны қалыптастыру;</w:t>
      </w:r>
    </w:p>
    <w:bookmarkEnd w:id="75"/>
    <w:bookmarkStart w:name="z83" w:id="76"/>
    <w:p>
      <w:pPr>
        <w:spacing w:after="0"/>
        <w:ind w:left="0"/>
        <w:jc w:val="both"/>
      </w:pPr>
      <w:r>
        <w:rPr>
          <w:rFonts w:ascii="Times New Roman"/>
          <w:b w:val="false"/>
          <w:i w:val="false"/>
          <w:color w:val="000000"/>
          <w:sz w:val="28"/>
        </w:rPr>
        <w:t>
      9) 6 - процесс – сұрау салу куәландыру (қол қою) үшін көрсетілетін қызметті алушының ЭЦҚ тіркеу куәлігін таңдауы;</w:t>
      </w:r>
    </w:p>
    <w:bookmarkEnd w:id="76"/>
    <w:bookmarkStart w:name="z84" w:id="77"/>
    <w:p>
      <w:pPr>
        <w:spacing w:after="0"/>
        <w:ind w:left="0"/>
        <w:jc w:val="both"/>
      </w:pPr>
      <w:r>
        <w:rPr>
          <w:rFonts w:ascii="Times New Roman"/>
          <w:b w:val="false"/>
          <w:i w:val="false"/>
          <w:color w:val="000000"/>
          <w:sz w:val="28"/>
        </w:rPr>
        <w:t>
      10) 3 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p>
    <w:bookmarkEnd w:id="77"/>
    <w:bookmarkStart w:name="z85" w:id="78"/>
    <w:p>
      <w:pPr>
        <w:spacing w:after="0"/>
        <w:ind w:left="0"/>
        <w:jc w:val="both"/>
      </w:pPr>
      <w:r>
        <w:rPr>
          <w:rFonts w:ascii="Times New Roman"/>
          <w:b w:val="false"/>
          <w:i w:val="false"/>
          <w:color w:val="000000"/>
          <w:sz w:val="28"/>
        </w:rPr>
        <w:t>
      11) 7 - 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p>
    <w:bookmarkEnd w:id="78"/>
    <w:bookmarkStart w:name="z86" w:id="79"/>
    <w:p>
      <w:pPr>
        <w:spacing w:after="0"/>
        <w:ind w:left="0"/>
        <w:jc w:val="both"/>
      </w:pPr>
      <w:r>
        <w:rPr>
          <w:rFonts w:ascii="Times New Roman"/>
          <w:b w:val="false"/>
          <w:i w:val="false"/>
          <w:color w:val="000000"/>
          <w:sz w:val="28"/>
        </w:rPr>
        <w:t>
      12) 8 - процесс – мемлекеттік қызметті көрсетуге сұрау салудың толтырылған нысанын (енгізілген деректерін) көрсетілетін қызметті алушының ЭЦҚ арқылы куәландыру (қол қою);</w:t>
      </w:r>
    </w:p>
    <w:bookmarkEnd w:id="79"/>
    <w:bookmarkStart w:name="z87" w:id="80"/>
    <w:p>
      <w:pPr>
        <w:spacing w:after="0"/>
        <w:ind w:left="0"/>
        <w:jc w:val="both"/>
      </w:pPr>
      <w:r>
        <w:rPr>
          <w:rFonts w:ascii="Times New Roman"/>
          <w:b w:val="false"/>
          <w:i w:val="false"/>
          <w:color w:val="000000"/>
          <w:sz w:val="28"/>
        </w:rPr>
        <w:t>
      13) 9 - процесс – "Е-лицензиялау" МДБ АЖ де электрондық құжатты (көрсетілетін қызметті алушының сұрау салуын) тіркеу және "Е-лицензиялау" мемлекеттік деректер базасының автоматтандырылған жұмыс орнының ақпараттық жүйесінде (бұдан әрі – "Е-лицензиялау" МДБ АЖО АЖ) сұрау салуды өңдеу;</w:t>
      </w:r>
    </w:p>
    <w:bookmarkEnd w:id="80"/>
    <w:bookmarkStart w:name="z88" w:id="81"/>
    <w:p>
      <w:pPr>
        <w:spacing w:after="0"/>
        <w:ind w:left="0"/>
        <w:jc w:val="both"/>
      </w:pPr>
      <w:r>
        <w:rPr>
          <w:rFonts w:ascii="Times New Roman"/>
          <w:b w:val="false"/>
          <w:i w:val="false"/>
          <w:color w:val="000000"/>
          <w:sz w:val="28"/>
        </w:rPr>
        <w:t>
      14) 4 шарт – куәлікті беру үшін көрсетілетін қызметті берушінің көрсетілетін қызметті алушының біліктілік талаптарына және негіздемелеріне сәйкестігін тексеруі;</w:t>
      </w:r>
    </w:p>
    <w:bookmarkEnd w:id="81"/>
    <w:bookmarkStart w:name="z89" w:id="82"/>
    <w:p>
      <w:pPr>
        <w:spacing w:after="0"/>
        <w:ind w:left="0"/>
        <w:jc w:val="both"/>
      </w:pPr>
      <w:r>
        <w:rPr>
          <w:rFonts w:ascii="Times New Roman"/>
          <w:b w:val="false"/>
          <w:i w:val="false"/>
          <w:color w:val="000000"/>
          <w:sz w:val="28"/>
        </w:rPr>
        <w:t>
      15) 10 - процесс – "Е-лицензиялау" МДБ АЖО АЖ де көрсетілетін қызметті алушының деректерінде бар бұзушылықтарға байланысты сұратылатын мемлекеттік көрсетілетін қызметтен бас тарту туралы хабарламаны қалыптастыру;</w:t>
      </w:r>
    </w:p>
    <w:bookmarkEnd w:id="82"/>
    <w:bookmarkStart w:name="z90" w:id="83"/>
    <w:p>
      <w:pPr>
        <w:spacing w:after="0"/>
        <w:ind w:left="0"/>
        <w:jc w:val="both"/>
      </w:pPr>
      <w:r>
        <w:rPr>
          <w:rFonts w:ascii="Times New Roman"/>
          <w:b w:val="false"/>
          <w:i w:val="false"/>
          <w:color w:val="000000"/>
          <w:sz w:val="28"/>
        </w:rPr>
        <w:t>
      16) 11– процесс – көрсетілетін қызметті алушының "Е-лицензиялау" МДБ АЖО АЖ де қалыптастырылған мемлекеттік қызмет көрсету нәтижесін (куәлікті) алуы. Электрондық құжат көрсетілетін қызметті берушінің ЭЦҚ пайдалана отырып қалыптастырылады.</w:t>
      </w:r>
    </w:p>
    <w:bookmarkEnd w:id="83"/>
    <w:bookmarkStart w:name="z91" w:id="84"/>
    <w:p>
      <w:pPr>
        <w:spacing w:after="0"/>
        <w:ind w:left="0"/>
        <w:jc w:val="both"/>
      </w:pPr>
      <w:r>
        <w:rPr>
          <w:rFonts w:ascii="Times New Roman"/>
          <w:b w:val="false"/>
          <w:i w:val="false"/>
          <w:color w:val="000000"/>
          <w:sz w:val="28"/>
        </w:rPr>
        <w:t>
      11. Мемлекеттiк қызметті көрсетуге тартылған ақпараттық жүйелердiң функционалдық өзара іс-қимыл диаграммасы осы регламенттің 1 қосымшасында келтірілген.</w:t>
      </w:r>
    </w:p>
    <w:bookmarkEnd w:id="84"/>
    <w:bookmarkStart w:name="z92" w:id="85"/>
    <w:p>
      <w:pPr>
        <w:spacing w:after="0"/>
        <w:ind w:left="0"/>
        <w:jc w:val="both"/>
      </w:pPr>
      <w:r>
        <w:rPr>
          <w:rFonts w:ascii="Times New Roman"/>
          <w:b w:val="false"/>
          <w:i w:val="false"/>
          <w:color w:val="000000"/>
          <w:sz w:val="28"/>
        </w:rPr>
        <w:t>
      12.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2 қосымшасына сәйкес мемлекеттік қызмет көсетудің бизнес - 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85"/>
    <w:bookmarkStart w:name="z93" w:id="86"/>
    <w:p>
      <w:pPr>
        <w:spacing w:after="0"/>
        <w:ind w:left="0"/>
        <w:jc w:val="both"/>
      </w:pPr>
      <w:r>
        <w:rPr>
          <w:rFonts w:ascii="Times New Roman"/>
          <w:b w:val="false"/>
          <w:i w:val="false"/>
          <w:color w:val="000000"/>
          <w:sz w:val="28"/>
        </w:rPr>
        <w:t>
      Ескерту: аббревиатуралардың ажыратылып жазылуы:</w:t>
      </w:r>
    </w:p>
    <w:bookmarkEnd w:id="86"/>
    <w:bookmarkStart w:name="z94" w:id="87"/>
    <w:p>
      <w:pPr>
        <w:spacing w:after="0"/>
        <w:ind w:left="0"/>
        <w:jc w:val="both"/>
      </w:pPr>
      <w:r>
        <w:rPr>
          <w:rFonts w:ascii="Times New Roman"/>
          <w:b w:val="false"/>
          <w:i w:val="false"/>
          <w:color w:val="000000"/>
          <w:sz w:val="28"/>
        </w:rPr>
        <w:t>
      БСН - бизнес-сәйкестендiру нөмiрі;</w:t>
      </w:r>
    </w:p>
    <w:bookmarkEnd w:id="87"/>
    <w:bookmarkStart w:name="z95" w:id="88"/>
    <w:p>
      <w:pPr>
        <w:spacing w:after="0"/>
        <w:ind w:left="0"/>
        <w:jc w:val="both"/>
      </w:pPr>
      <w:r>
        <w:rPr>
          <w:rFonts w:ascii="Times New Roman"/>
          <w:b w:val="false"/>
          <w:i w:val="false"/>
          <w:color w:val="000000"/>
          <w:sz w:val="28"/>
        </w:rPr>
        <w:t>
      ЖСН - жеке сәйкестендiру нөмiрі;</w:t>
      </w:r>
    </w:p>
    <w:bookmarkEnd w:id="88"/>
    <w:bookmarkStart w:name="z96" w:id="89"/>
    <w:p>
      <w:pPr>
        <w:spacing w:after="0"/>
        <w:ind w:left="0"/>
        <w:jc w:val="both"/>
      </w:pPr>
      <w:r>
        <w:rPr>
          <w:rFonts w:ascii="Times New Roman"/>
          <w:b w:val="false"/>
          <w:i w:val="false"/>
          <w:color w:val="000000"/>
          <w:sz w:val="28"/>
        </w:rPr>
        <w:t xml:space="preserve">
      ЭЦҚ - электрондық цифрлық қолтаңба.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регламентіне   1 қосымша</w:t>
            </w:r>
          </w:p>
        </w:tc>
      </w:tr>
    </w:tbl>
    <w:bookmarkStart w:name="z98" w:id="90"/>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90"/>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Ескерту: АЖ – ақпараттық жүйе.</w:t>
      </w:r>
    </w:p>
    <w:bookmarkEnd w:id="91"/>
    <w:bookmarkStart w:name="z100" w:id="92"/>
    <w:p>
      <w:pPr>
        <w:spacing w:after="0"/>
        <w:ind w:left="0"/>
        <w:jc w:val="left"/>
      </w:pPr>
      <w:r>
        <w:rPr>
          <w:rFonts w:ascii="Times New Roman"/>
          <w:b/>
          <w:i w:val="false"/>
          <w:color w:val="000000"/>
        </w:rPr>
        <w:t xml:space="preserve"> Шартты белгілер:</w:t>
      </w:r>
    </w:p>
    <w:bookmarkEnd w:id="92"/>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бiрiншi, екiншi және үшiншi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көбейтілген тұқым өндiрушiлердi,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өткізушілерді аттестаттау"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bookmarkStart w:name="z107" w:id="93"/>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қызмет көрсетудің бизнес-процестерінің анықтамалығы</w:t>
      </w:r>
    </w:p>
    <w:bookmarkEnd w:id="93"/>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