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e035" w14:textId="c64e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кадрларды даярлаудың 2019-2020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Маңғыстау облысы әкімдігінің 2019 жылғы 30 мамырдағы № 113 қаулысы. Маңғыстау облысы Әділет департаментінде 2019 жылғы 3 маусымда № 3913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білімі бар кадрларды даярлаудың 2019-2020 оқу жылына арналған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облысының білім басқармасы" мемлекеттік мекемесі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Р.К. Сәкеевке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 қаулысымен бекітілген</w:t>
            </w:r>
          </w:p>
        </w:tc>
      </w:tr>
    </w:tbl>
    <w:p>
      <w:pPr>
        <w:spacing w:after="0"/>
        <w:ind w:left="0"/>
        <w:jc w:val="left"/>
      </w:pPr>
      <w:r>
        <w:rPr>
          <w:rFonts w:ascii="Times New Roman"/>
          <w:b/>
          <w:i w:val="false"/>
          <w:color w:val="000000"/>
        </w:rPr>
        <w:t xml:space="preserve"> Техникалық және кәсіптік, орта білімнен кейінгі білімі бар кадрларды даярлаудың 2019-2020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gridCol w:w="5058"/>
        <w:gridCol w:w="1246"/>
        <w:gridCol w:w="857"/>
        <w:gridCol w:w="338"/>
        <w:gridCol w:w="1378"/>
        <w:gridCol w:w="1414"/>
      </w:tblGrid>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Мамандықтың коды мен аты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Оқушылар саны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Базалық білімі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тілі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мерзімі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бағдарламаның әкімшісі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1.Маңғыстау облысының білім басқармасының "Жаңаөзен қызмет көрсету және жаңа технологиялар колледжі" МКҚК</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r>
              <w:br/>
            </w:r>
            <w:r>
              <w:rPr>
                <w:rFonts w:ascii="Times New Roman"/>
                <w:b w:val="false"/>
                <w:i w:val="false"/>
                <w:color w:val="000000"/>
                <w:sz w:val="20"/>
              </w:rPr>
              <w:t>
050802 2 Кондитер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"Маңғыстау облысының білім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Токарлық іс және металл өңдеу (түрлері бойынша)</w:t>
            </w:r>
            <w:r>
              <w:br/>
            </w:r>
            <w:r>
              <w:rPr>
                <w:rFonts w:ascii="Times New Roman"/>
                <w:b w:val="false"/>
                <w:i w:val="false"/>
                <w:color w:val="000000"/>
                <w:sz w:val="20"/>
              </w:rPr>
              <w:t>
110901 2 Токарь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r>
              <w:br/>
            </w:r>
            <w:r>
              <w:rPr>
                <w:rFonts w:ascii="Times New Roman"/>
                <w:b w:val="false"/>
                <w:i w:val="false"/>
                <w:color w:val="000000"/>
                <w:sz w:val="20"/>
              </w:rPr>
              <w:t>
121103 2 Тігінші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 Ақпараттық жүйелер (қолдану саласы бойынша)</w:t>
            </w:r>
            <w:r>
              <w:br/>
            </w:r>
            <w:r>
              <w:rPr>
                <w:rFonts w:ascii="Times New Roman"/>
                <w:b w:val="false"/>
                <w:i w:val="false"/>
                <w:color w:val="000000"/>
                <w:sz w:val="20"/>
              </w:rPr>
              <w:t>
130502 3 Техник-бағдарламашы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r>
              <w:br/>
            </w:r>
            <w:r>
              <w:rPr>
                <w:rFonts w:ascii="Times New Roman"/>
                <w:b w:val="false"/>
                <w:i w:val="false"/>
                <w:color w:val="000000"/>
                <w:sz w:val="20"/>
              </w:rPr>
              <w:t>
140121 3 Техник-құрылысшы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Жол- құрылыс машиналарын техникалық пайдалану (түрлері бойынша)</w:t>
            </w:r>
            <w:r>
              <w:br/>
            </w:r>
            <w:r>
              <w:rPr>
                <w:rFonts w:ascii="Times New Roman"/>
                <w:b w:val="false"/>
                <w:i w:val="false"/>
                <w:color w:val="000000"/>
                <w:sz w:val="20"/>
              </w:rPr>
              <w:t>
140216 2 Автомобиль кранының машинисі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2.Маңғыстау облысының білім басқармасының "Қарақия кәсіптік колледжі" МКҚК</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техникалық қызмет көрсету, жөндеу және пайдалану</w:t>
            </w:r>
            <w:r>
              <w:br/>
            </w:r>
            <w:r>
              <w:rPr>
                <w:rFonts w:ascii="Times New Roman"/>
                <w:b w:val="false"/>
                <w:i w:val="false"/>
                <w:color w:val="000000"/>
                <w:sz w:val="20"/>
              </w:rPr>
              <w:t>
120107 2 Автокөлікті жөндеу слесарі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r>
              <w:br/>
            </w:r>
            <w:r>
              <w:rPr>
                <w:rFonts w:ascii="Times New Roman"/>
                <w:b w:val="false"/>
                <w:i w:val="false"/>
                <w:color w:val="000000"/>
                <w:sz w:val="20"/>
              </w:rPr>
              <w:t>
121103 2 Тігінші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3.Маңғыстау облысының білім басқармасының "Ақтау технологиялық қызмет көрсету колледжі" МКҚК</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r>
              <w:br/>
            </w:r>
            <w:r>
              <w:rPr>
                <w:rFonts w:ascii="Times New Roman"/>
                <w:b w:val="false"/>
                <w:i w:val="false"/>
                <w:color w:val="000000"/>
                <w:sz w:val="20"/>
              </w:rPr>
              <w:t>
050801 1 Аспаз</w:t>
            </w:r>
            <w:r>
              <w:br/>
            </w:r>
            <w:r>
              <w:rPr>
                <w:rFonts w:ascii="Times New Roman"/>
                <w:b w:val="false"/>
                <w:i w:val="false"/>
                <w:color w:val="000000"/>
                <w:sz w:val="20"/>
              </w:rPr>
              <w:t>
050802 2 Кондитер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r>
              <w:br/>
            </w:r>
            <w:r>
              <w:rPr>
                <w:rFonts w:ascii="Times New Roman"/>
                <w:b w:val="false"/>
                <w:i w:val="false"/>
                <w:color w:val="000000"/>
                <w:sz w:val="20"/>
              </w:rPr>
              <w:t>
 </w:t>
            </w:r>
            <w:r>
              <w:br/>
            </w:r>
            <w:r>
              <w:rPr>
                <w:rFonts w:ascii="Times New Roman"/>
                <w:b w:val="false"/>
                <w:i w:val="false"/>
                <w:color w:val="000000"/>
                <w:sz w:val="20"/>
              </w:rPr>
              <w:t>
9 сынып</w:t>
            </w:r>
            <w:r>
              <w:br/>
            </w: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r>
              <w:br/>
            </w:r>
            <w:r>
              <w:rPr>
                <w:rFonts w:ascii="Times New Roman"/>
                <w:b w:val="false"/>
                <w:i w:val="false"/>
                <w:color w:val="000000"/>
                <w:sz w:val="20"/>
              </w:rPr>
              <w:t>
 </w:t>
            </w:r>
            <w:r>
              <w:br/>
            </w:r>
            <w:r>
              <w:rPr>
                <w:rFonts w:ascii="Times New Roman"/>
                <w:b w:val="false"/>
                <w:i w:val="false"/>
                <w:color w:val="000000"/>
                <w:sz w:val="20"/>
              </w:rPr>
              <w:t>
орысша</w:t>
            </w:r>
            <w:r>
              <w:br/>
            </w: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r>
              <w:br/>
            </w:r>
            <w:r>
              <w:rPr>
                <w:rFonts w:ascii="Times New Roman"/>
                <w:b w:val="false"/>
                <w:i w:val="false"/>
                <w:color w:val="000000"/>
                <w:sz w:val="20"/>
              </w:rPr>
              <w:t>
2 жыл 10 ай</w:t>
            </w:r>
            <w:r>
              <w:br/>
            </w:r>
            <w:r>
              <w:rPr>
                <w:rFonts w:ascii="Times New Roman"/>
                <w:b w:val="false"/>
                <w:i w:val="false"/>
                <w:color w:val="000000"/>
                <w:sz w:val="20"/>
              </w:rPr>
              <w:t>
2 жыл 10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"Маңғыстау облысының білім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r>
              <w:br/>
            </w:r>
            <w:r>
              <w:rPr>
                <w:rFonts w:ascii="Times New Roman"/>
                <w:b w:val="false"/>
                <w:i w:val="false"/>
                <w:color w:val="000000"/>
                <w:sz w:val="20"/>
              </w:rPr>
              <w:t>
121108 3 Модельер-конструктор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 Тамақтандыру кәсіпорындарының өнім өндіру технологиясы және оны ұйымдастыру</w:t>
            </w:r>
            <w:r>
              <w:br/>
            </w:r>
            <w:r>
              <w:rPr>
                <w:rFonts w:ascii="Times New Roman"/>
                <w:b w:val="false"/>
                <w:i w:val="false"/>
                <w:color w:val="000000"/>
                <w:sz w:val="20"/>
              </w:rPr>
              <w:t>
122603 3 Технолог</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r>
              <w:br/>
            </w:r>
            <w:r>
              <w:rPr>
                <w:rFonts w:ascii="Times New Roman"/>
                <w:b w:val="false"/>
                <w:i w:val="false"/>
                <w:color w:val="000000"/>
                <w:sz w:val="20"/>
              </w:rPr>
              <w:t>
6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 Ақпараттық жүйелер (қолдану саласы бойынша)</w:t>
            </w:r>
            <w:r>
              <w:br/>
            </w:r>
            <w:r>
              <w:rPr>
                <w:rFonts w:ascii="Times New Roman"/>
                <w:b w:val="false"/>
                <w:i w:val="false"/>
                <w:color w:val="000000"/>
                <w:sz w:val="20"/>
              </w:rPr>
              <w:t>
130502 3 Техник-бағдарламашы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137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4.Маңғыстау облысы білім басқармасының "Бейнеу политехникалық колледжі" МКҚК</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 Темір-жол жылжымалы құрамдарын пайдалану, жөндеу және техникалық қызмет көрсету (түрлері бойынша)</w:t>
            </w:r>
            <w:r>
              <w:br/>
            </w:r>
            <w:r>
              <w:rPr>
                <w:rFonts w:ascii="Times New Roman"/>
                <w:b w:val="false"/>
                <w:i w:val="false"/>
                <w:color w:val="000000"/>
                <w:sz w:val="20"/>
              </w:rPr>
              <w:t>
110805 2 Жолаушылар вагонының жолсерігі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r>
              <w:br/>
            </w:r>
            <w:r>
              <w:rPr>
                <w:rFonts w:ascii="Times New Roman"/>
                <w:b w:val="false"/>
                <w:i w:val="false"/>
                <w:color w:val="000000"/>
                <w:sz w:val="20"/>
              </w:rPr>
              <w:t>
10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"Маңғыстау облысының білім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 Теміржол көлігінде тасымалдауды ұйымдастыру және қозғалысты басқару</w:t>
            </w:r>
            <w:r>
              <w:br/>
            </w:r>
            <w:r>
              <w:rPr>
                <w:rFonts w:ascii="Times New Roman"/>
                <w:b w:val="false"/>
                <w:i w:val="false"/>
                <w:color w:val="000000"/>
                <w:sz w:val="20"/>
              </w:rPr>
              <w:t>
120309 3 Тасымалдауды ұйымдастырушы техник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r>
              <w:br/>
            </w:r>
            <w:r>
              <w:rPr>
                <w:rFonts w:ascii="Times New Roman"/>
                <w:b w:val="false"/>
                <w:i w:val="false"/>
                <w:color w:val="000000"/>
                <w:sz w:val="20"/>
              </w:rPr>
              <w:t>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 Ақпараттық жүйелер (қолдану саласы бойынша)</w:t>
            </w:r>
            <w:r>
              <w:br/>
            </w:r>
            <w:r>
              <w:rPr>
                <w:rFonts w:ascii="Times New Roman"/>
                <w:b w:val="false"/>
                <w:i w:val="false"/>
                <w:color w:val="000000"/>
                <w:sz w:val="20"/>
              </w:rPr>
              <w:t>
130501 1 Дизайнер</w:t>
            </w:r>
            <w:r>
              <w:br/>
            </w:r>
            <w:r>
              <w:rPr>
                <w:rFonts w:ascii="Times New Roman"/>
                <w:b w:val="false"/>
                <w:i w:val="false"/>
                <w:color w:val="000000"/>
                <w:sz w:val="20"/>
              </w:rPr>
              <w:t>
130507 3 Жүйелік және желілік басқару технигі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r>
              <w:br/>
            </w:r>
            <w:r>
              <w:rPr>
                <w:rFonts w:ascii="Times New Roman"/>
                <w:b w:val="false"/>
                <w:i w:val="false"/>
                <w:color w:val="000000"/>
                <w:sz w:val="20"/>
              </w:rPr>
              <w:t>
 </w:t>
            </w:r>
            <w:r>
              <w:br/>
            </w: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r>
              <w:br/>
            </w:r>
            <w:r>
              <w:rPr>
                <w:rFonts w:ascii="Times New Roman"/>
                <w:b w:val="false"/>
                <w:i w:val="false"/>
                <w:color w:val="000000"/>
                <w:sz w:val="20"/>
              </w:rPr>
              <w:t>
 </w:t>
            </w:r>
            <w:r>
              <w:br/>
            </w: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r>
              <w:br/>
            </w:r>
            <w:r>
              <w:rPr>
                <w:rFonts w:ascii="Times New Roman"/>
                <w:b w:val="false"/>
                <w:i w:val="false"/>
                <w:color w:val="000000"/>
                <w:sz w:val="20"/>
              </w:rPr>
              <w:t>
2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облысының білім басқармасының "Мамандандырылған техникалық колледжі" МКҚК</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Токарлық іс және металл өңдеу (түрлері бойынша)</w:t>
            </w:r>
            <w:r>
              <w:br/>
            </w:r>
            <w:r>
              <w:rPr>
                <w:rFonts w:ascii="Times New Roman"/>
                <w:b w:val="false"/>
                <w:i w:val="false"/>
                <w:color w:val="000000"/>
                <w:sz w:val="20"/>
              </w:rPr>
              <w:t>
110901 2 Токарь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"Маңғыстау облысының білім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 Өнеркәсіп машиналары мен жабдықтарын пайдалану 111203 2 Слесарь-жөндеуші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 (түрлері бойынша)</w:t>
            </w:r>
            <w:r>
              <w:br/>
            </w:r>
            <w:r>
              <w:rPr>
                <w:rFonts w:ascii="Times New Roman"/>
                <w:b w:val="false"/>
                <w:i w:val="false"/>
                <w:color w:val="000000"/>
                <w:sz w:val="20"/>
              </w:rPr>
              <w:t>
111404 2 Электр газымен дәнекерлеуші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техникалық қызмет көрсету, жөндеу және пайдалану</w:t>
            </w:r>
            <w:r>
              <w:br/>
            </w:r>
            <w:r>
              <w:rPr>
                <w:rFonts w:ascii="Times New Roman"/>
                <w:b w:val="false"/>
                <w:i w:val="false"/>
                <w:color w:val="000000"/>
                <w:sz w:val="20"/>
              </w:rPr>
              <w:t>
120107 2 Автокөлікті жөндеу слесарі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Жол-құрылыс машиналарын техникалық пайдалану (түрлері бойынша)</w:t>
            </w:r>
            <w:r>
              <w:br/>
            </w:r>
            <w:r>
              <w:rPr>
                <w:rFonts w:ascii="Times New Roman"/>
                <w:b w:val="false"/>
                <w:i w:val="false"/>
                <w:color w:val="000000"/>
                <w:sz w:val="20"/>
              </w:rPr>
              <w:t>
140217 2 Кран машинисі (краншы)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6.Маңғыстау облысының білім басқармасының "Маңғыстау энергетикалық колледжі" МКҚК</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0808000 Мұнай, газ өңдеу және химия өнеркәсібінің жабдықтарына техникалық қызмет көрсету және жөндеу (түрлері бойынша) </w:t>
            </w:r>
            <w:r>
              <w:br/>
            </w:r>
            <w:r>
              <w:rPr>
                <w:rFonts w:ascii="Times New Roman"/>
                <w:b w:val="false"/>
                <w:i w:val="false"/>
                <w:color w:val="000000"/>
                <w:sz w:val="20"/>
              </w:rPr>
              <w:t>
080803 3 Техник-механик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 сынып</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 жыл 10 ай</w:t>
            </w:r>
            <w:r>
              <w:br/>
            </w:r>
            <w:r>
              <w:rPr>
                <w:rFonts w:ascii="Times New Roman"/>
                <w:b w:val="false"/>
                <w:i w:val="false"/>
                <w:color w:val="000000"/>
                <w:sz w:val="20"/>
              </w:rPr>
              <w:t>
 </w:t>
            </w:r>
            <w:r>
              <w:br/>
            </w:r>
            <w:r>
              <w:rPr>
                <w:rFonts w:ascii="Times New Roman"/>
                <w:b w:val="false"/>
                <w:i w:val="false"/>
                <w:color w:val="000000"/>
                <w:sz w:val="20"/>
              </w:rPr>
              <w:t>
3 жыл</w:t>
            </w:r>
            <w:r>
              <w:br/>
            </w:r>
            <w:r>
              <w:rPr>
                <w:rFonts w:ascii="Times New Roman"/>
                <w:b w:val="false"/>
                <w:i w:val="false"/>
                <w:color w:val="000000"/>
                <w:sz w:val="20"/>
              </w:rPr>
              <w:t>
10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"Маңғыстау облысының білім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 Химиялық технология және өндіріс (түрлері бойынша)</w:t>
            </w:r>
            <w:r>
              <w:br/>
            </w:r>
            <w:r>
              <w:rPr>
                <w:rFonts w:ascii="Times New Roman"/>
                <w:b w:val="false"/>
                <w:i w:val="false"/>
                <w:color w:val="000000"/>
                <w:sz w:val="20"/>
              </w:rPr>
              <w:t>
081604 3 Техник-технолог</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 Электр станциялары мен желілерінің электр жабдықтары (түрлері бойынша)</w:t>
            </w:r>
            <w:r>
              <w:br/>
            </w:r>
            <w:r>
              <w:rPr>
                <w:rFonts w:ascii="Times New Roman"/>
                <w:b w:val="false"/>
                <w:i w:val="false"/>
                <w:color w:val="000000"/>
                <w:sz w:val="20"/>
              </w:rPr>
              <w:t>
090104 3 Техник-электрик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Электрмен қамтамасыз ету (салалар бойынша)</w:t>
            </w:r>
            <w:r>
              <w:br/>
            </w:r>
            <w:r>
              <w:rPr>
                <w:rFonts w:ascii="Times New Roman"/>
                <w:b w:val="false"/>
                <w:i w:val="false"/>
                <w:color w:val="000000"/>
                <w:sz w:val="20"/>
              </w:rPr>
              <w:t>
090203 3 Техник-электрик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r>
              <w:br/>
            </w: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 Жылу электр станцияларының жылу энергетикалық қондырғылары</w:t>
            </w:r>
            <w:r>
              <w:br/>
            </w:r>
            <w:r>
              <w:rPr>
                <w:rFonts w:ascii="Times New Roman"/>
                <w:b w:val="false"/>
                <w:i w:val="false"/>
                <w:color w:val="000000"/>
                <w:sz w:val="20"/>
              </w:rPr>
              <w:t>
090603 3 Техник-энергетик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 Машина жасау технологиясы (түрлері бойынша)</w:t>
            </w:r>
            <w:r>
              <w:br/>
            </w:r>
            <w:r>
              <w:rPr>
                <w:rFonts w:ascii="Times New Roman"/>
                <w:b w:val="false"/>
                <w:i w:val="false"/>
                <w:color w:val="000000"/>
                <w:sz w:val="20"/>
              </w:rPr>
              <w:t>
101402 3 Техник-механик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 Автоматтандыру және басқару (бейін бойынша)</w:t>
            </w:r>
            <w:r>
              <w:br/>
            </w:r>
            <w:r>
              <w:rPr>
                <w:rFonts w:ascii="Times New Roman"/>
                <w:b w:val="false"/>
                <w:i w:val="false"/>
                <w:color w:val="000000"/>
                <w:sz w:val="20"/>
              </w:rPr>
              <w:t>
130202 3 Электромеханик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25</w:t>
            </w:r>
            <w:r>
              <w:br/>
            </w: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r>
              <w:br/>
            </w:r>
            <w:r>
              <w:rPr>
                <w:rFonts w:ascii="Times New Roman"/>
                <w:b w:val="false"/>
                <w:i w:val="false"/>
                <w:color w:val="000000"/>
                <w:sz w:val="20"/>
              </w:rPr>
              <w:t>
9 сынып</w:t>
            </w:r>
            <w:r>
              <w:br/>
            </w:r>
            <w:r>
              <w:rPr>
                <w:rFonts w:ascii="Times New Roman"/>
                <w:b w:val="false"/>
                <w:i w:val="false"/>
                <w:color w:val="000000"/>
                <w:sz w:val="20"/>
              </w:rPr>
              <w:t>
11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r>
              <w:br/>
            </w:r>
            <w:r>
              <w:rPr>
                <w:rFonts w:ascii="Times New Roman"/>
                <w:b w:val="false"/>
                <w:i w:val="false"/>
                <w:color w:val="000000"/>
                <w:sz w:val="20"/>
              </w:rPr>
              <w:t>
орысша</w:t>
            </w:r>
            <w:r>
              <w:br/>
            </w: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r>
              <w:br/>
            </w:r>
            <w:r>
              <w:rPr>
                <w:rFonts w:ascii="Times New Roman"/>
                <w:b w:val="false"/>
                <w:i w:val="false"/>
                <w:color w:val="000000"/>
                <w:sz w:val="20"/>
              </w:rPr>
              <w:t>
3 жыл 10 ай</w:t>
            </w:r>
            <w:r>
              <w:br/>
            </w:r>
            <w:r>
              <w:rPr>
                <w:rFonts w:ascii="Times New Roman"/>
                <w:b w:val="false"/>
                <w:i w:val="false"/>
                <w:color w:val="000000"/>
                <w:sz w:val="20"/>
              </w:rPr>
              <w:t>
2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7.Маңғыстау облысының білім басқармасының "Халел Өзбекғалиев атындағы Маңғыстау политехникалық колледжі" МКҚК</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0816000 Химиялық технология және өндіріс (түрлері бойынша) </w:t>
            </w:r>
            <w:r>
              <w:br/>
            </w:r>
            <w:r>
              <w:rPr>
                <w:rFonts w:ascii="Times New Roman"/>
                <w:b w:val="false"/>
                <w:i w:val="false"/>
                <w:color w:val="000000"/>
                <w:sz w:val="20"/>
              </w:rPr>
              <w:t>
081602 2 Химиялық талдау зертханашысы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"Маңғыстау облысының білім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 Машина жасау технологиясы (түрлері бойынша)</w:t>
            </w:r>
            <w:r>
              <w:br/>
            </w:r>
            <w:r>
              <w:rPr>
                <w:rFonts w:ascii="Times New Roman"/>
                <w:b w:val="false"/>
                <w:i w:val="false"/>
                <w:color w:val="000000"/>
                <w:sz w:val="20"/>
              </w:rPr>
              <w:t>
101402 3 Техник-механик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Токарлық іс және металл өңдеу (түрлері бойынша)</w:t>
            </w:r>
            <w:r>
              <w:br/>
            </w:r>
            <w:r>
              <w:rPr>
                <w:rFonts w:ascii="Times New Roman"/>
                <w:b w:val="false"/>
                <w:i w:val="false"/>
                <w:color w:val="000000"/>
                <w:sz w:val="20"/>
              </w:rPr>
              <w:t>
110911 3 Техник-механик</w:t>
            </w:r>
            <w:r>
              <w:br/>
            </w:r>
            <w:r>
              <w:rPr>
                <w:rFonts w:ascii="Times New Roman"/>
                <w:b w:val="false"/>
                <w:i w:val="false"/>
                <w:color w:val="000000"/>
                <w:sz w:val="20"/>
              </w:rPr>
              <w:t>
110901 2 Токарь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r>
              <w:br/>
            </w:r>
            <w:r>
              <w:rPr>
                <w:rFonts w:ascii="Times New Roman"/>
                <w:b w:val="false"/>
                <w:i w:val="false"/>
                <w:color w:val="000000"/>
                <w:sz w:val="20"/>
              </w:rPr>
              <w:t>
11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r>
              <w:br/>
            </w: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r>
              <w:br/>
            </w:r>
            <w:r>
              <w:rPr>
                <w:rFonts w:ascii="Times New Roman"/>
                <w:b w:val="false"/>
                <w:i w:val="false"/>
                <w:color w:val="000000"/>
                <w:sz w:val="20"/>
              </w:rPr>
              <w:t>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техникалық қызмет көрсету, жөндеу және пайдалану</w:t>
            </w:r>
            <w:r>
              <w:br/>
            </w:r>
            <w:r>
              <w:rPr>
                <w:rFonts w:ascii="Times New Roman"/>
                <w:b w:val="false"/>
                <w:i w:val="false"/>
                <w:color w:val="000000"/>
                <w:sz w:val="20"/>
              </w:rPr>
              <w:t>
120108 2 Автокөліктер шанағын қалпына келтіруші шебер</w:t>
            </w:r>
            <w:r>
              <w:br/>
            </w:r>
            <w:r>
              <w:rPr>
                <w:rFonts w:ascii="Times New Roman"/>
                <w:b w:val="false"/>
                <w:i w:val="false"/>
                <w:color w:val="000000"/>
                <w:sz w:val="20"/>
              </w:rPr>
              <w:t>
120112 3 Техник - механик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r>
              <w:br/>
            </w: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r>
              <w:br/>
            </w: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r>
              <w:br/>
            </w: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 (түрлері бойынша)</w:t>
            </w:r>
            <w:r>
              <w:br/>
            </w:r>
            <w:r>
              <w:rPr>
                <w:rFonts w:ascii="Times New Roman"/>
                <w:b w:val="false"/>
                <w:i w:val="false"/>
                <w:color w:val="000000"/>
                <w:sz w:val="20"/>
              </w:rPr>
              <w:t>
111406 3 Техник-механик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 Автоматтандыру және баcқару (бейін бойынша)</w:t>
            </w:r>
            <w:r>
              <w:br/>
            </w:r>
            <w:r>
              <w:rPr>
                <w:rFonts w:ascii="Times New Roman"/>
                <w:b w:val="false"/>
                <w:i w:val="false"/>
                <w:color w:val="000000"/>
                <w:sz w:val="20"/>
              </w:rPr>
              <w:t>
130201 2 Бақылау –өлшеу аспаптары мен автоматика слесарі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 (түрлері бойынша)</w:t>
            </w:r>
            <w:r>
              <w:br/>
            </w:r>
            <w:r>
              <w:rPr>
                <w:rFonts w:ascii="Times New Roman"/>
                <w:b w:val="false"/>
                <w:i w:val="false"/>
                <w:color w:val="000000"/>
                <w:sz w:val="20"/>
              </w:rPr>
              <w:t>
130404 3 Техник-бағдарламашы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 Ақпараттық жүйелер (қолдану саласы бойынша)</w:t>
            </w:r>
            <w:r>
              <w:br/>
            </w:r>
            <w:r>
              <w:rPr>
                <w:rFonts w:ascii="Times New Roman"/>
                <w:b w:val="false"/>
                <w:i w:val="false"/>
                <w:color w:val="000000"/>
                <w:sz w:val="20"/>
              </w:rPr>
              <w:t>
130502 3 Техник-бағдарламашы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r>
              <w:br/>
            </w:r>
            <w:r>
              <w:rPr>
                <w:rFonts w:ascii="Times New Roman"/>
                <w:b w:val="false"/>
                <w:i w:val="false"/>
                <w:color w:val="000000"/>
                <w:sz w:val="20"/>
              </w:rPr>
              <w:t>
140121 3 Техник-құрылысшы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1517000 Төтенше жағдайда қорғау (бейін бойынша)</w:t>
            </w:r>
            <w:r>
              <w:br/>
            </w:r>
            <w:r>
              <w:rPr>
                <w:rFonts w:ascii="Times New Roman"/>
                <w:b w:val="false"/>
                <w:i w:val="false"/>
                <w:color w:val="000000"/>
                <w:sz w:val="20"/>
              </w:rPr>
              <w:t>
151703 3 Техник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r>
              <w:br/>
            </w: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r>
              <w:br/>
            </w: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r>
              <w:br/>
            </w: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325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8.Маңғыстау облыстық білім басқармасының "Маңғыстау өнер колледжі" МКҚК</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 Аспаптық орындау және музыкалық өнер эстрадасы (түрлері бойынша)</w:t>
            </w:r>
            <w:r>
              <w:br/>
            </w:r>
            <w:r>
              <w:rPr>
                <w:rFonts w:ascii="Times New Roman"/>
                <w:b w:val="false"/>
                <w:i w:val="false"/>
                <w:color w:val="000000"/>
                <w:sz w:val="20"/>
              </w:rPr>
              <w:t xml:space="preserve">
040401 3 Балалар музыка мектебінің оқытушысы, концертмейстер </w:t>
            </w:r>
            <w:r>
              <w:br/>
            </w:r>
            <w:r>
              <w:rPr>
                <w:rFonts w:ascii="Times New Roman"/>
                <w:b w:val="false"/>
                <w:i w:val="false"/>
                <w:color w:val="000000"/>
                <w:sz w:val="20"/>
              </w:rPr>
              <w:t>
040402 3 Балалар музыка мектебінің оқытушысы, ансамбль, оркестр әртісі (жетекшісі)</w:t>
            </w:r>
            <w:r>
              <w:br/>
            </w:r>
            <w:r>
              <w:rPr>
                <w:rFonts w:ascii="Times New Roman"/>
                <w:b w:val="false"/>
                <w:i w:val="false"/>
                <w:color w:val="000000"/>
                <w:sz w:val="20"/>
              </w:rPr>
              <w:t>
040403 3 Балалар музыка мектебінің оқытушысы, халық аспаптар оркестрінің әртісі (жетекшісі)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24</w:t>
            </w:r>
            <w:r>
              <w:br/>
            </w:r>
            <w:r>
              <w:rPr>
                <w:rFonts w:ascii="Times New Roman"/>
                <w:b w:val="false"/>
                <w:i w:val="false"/>
                <w:color w:val="000000"/>
                <w:sz w:val="20"/>
              </w:rPr>
              <w:t>
 </w:t>
            </w:r>
            <w:r>
              <w:br/>
            </w: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r>
              <w:br/>
            </w:r>
            <w:r>
              <w:rPr>
                <w:rFonts w:ascii="Times New Roman"/>
                <w:b w:val="false"/>
                <w:i w:val="false"/>
                <w:color w:val="000000"/>
                <w:sz w:val="20"/>
              </w:rPr>
              <w:t>
 </w:t>
            </w:r>
            <w:r>
              <w:br/>
            </w:r>
            <w:r>
              <w:rPr>
                <w:rFonts w:ascii="Times New Roman"/>
                <w:b w:val="false"/>
                <w:i w:val="false"/>
                <w:color w:val="000000"/>
                <w:sz w:val="20"/>
              </w:rPr>
              <w:t>
11 сынып</w:t>
            </w:r>
            <w:r>
              <w:br/>
            </w:r>
            <w:r>
              <w:rPr>
                <w:rFonts w:ascii="Times New Roman"/>
                <w:b w:val="false"/>
                <w:i w:val="false"/>
                <w:color w:val="000000"/>
                <w:sz w:val="20"/>
              </w:rPr>
              <w:t>
 </w:t>
            </w:r>
            <w:r>
              <w:br/>
            </w:r>
            <w:r>
              <w:rPr>
                <w:rFonts w:ascii="Times New Roman"/>
                <w:b w:val="false"/>
                <w:i w:val="false"/>
                <w:color w:val="000000"/>
                <w:sz w:val="20"/>
              </w:rPr>
              <w:t>
9 сынып</w:t>
            </w:r>
            <w:r>
              <w:br/>
            </w:r>
            <w:r>
              <w:rPr>
                <w:rFonts w:ascii="Times New Roman"/>
                <w:b w:val="false"/>
                <w:i w:val="false"/>
                <w:color w:val="000000"/>
                <w:sz w:val="20"/>
              </w:rPr>
              <w:t>
 </w:t>
            </w:r>
            <w:r>
              <w:br/>
            </w:r>
            <w:r>
              <w:rPr>
                <w:rFonts w:ascii="Times New Roman"/>
                <w:b w:val="false"/>
                <w:i w:val="false"/>
                <w:color w:val="000000"/>
                <w:sz w:val="20"/>
              </w:rPr>
              <w:t>
11 сынып</w:t>
            </w:r>
            <w:r>
              <w:br/>
            </w:r>
            <w:r>
              <w:rPr>
                <w:rFonts w:ascii="Times New Roman"/>
                <w:b w:val="false"/>
                <w:i w:val="false"/>
                <w:color w:val="000000"/>
                <w:sz w:val="20"/>
              </w:rPr>
              <w:t>
 </w:t>
            </w:r>
            <w:r>
              <w:br/>
            </w:r>
            <w:r>
              <w:rPr>
                <w:rFonts w:ascii="Times New Roman"/>
                <w:b w:val="false"/>
                <w:i w:val="false"/>
                <w:color w:val="000000"/>
                <w:sz w:val="20"/>
              </w:rPr>
              <w:t>
9 сынып</w:t>
            </w:r>
            <w:r>
              <w:br/>
            </w:r>
            <w:r>
              <w:rPr>
                <w:rFonts w:ascii="Times New Roman"/>
                <w:b w:val="false"/>
                <w:i w:val="false"/>
                <w:color w:val="000000"/>
                <w:sz w:val="20"/>
              </w:rPr>
              <w:t>
 </w:t>
            </w:r>
            <w:r>
              <w:br/>
            </w:r>
            <w:r>
              <w:rPr>
                <w:rFonts w:ascii="Times New Roman"/>
                <w:b w:val="false"/>
                <w:i w:val="false"/>
                <w:color w:val="000000"/>
                <w:sz w:val="20"/>
              </w:rPr>
              <w:t>
11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r>
              <w:br/>
            </w:r>
            <w:r>
              <w:rPr>
                <w:rFonts w:ascii="Times New Roman"/>
                <w:b w:val="false"/>
                <w:i w:val="false"/>
                <w:color w:val="000000"/>
                <w:sz w:val="20"/>
              </w:rPr>
              <w:t>
 </w:t>
            </w:r>
            <w:r>
              <w:br/>
            </w:r>
            <w:r>
              <w:rPr>
                <w:rFonts w:ascii="Times New Roman"/>
                <w:b w:val="false"/>
                <w:i w:val="false"/>
                <w:color w:val="000000"/>
                <w:sz w:val="20"/>
              </w:rPr>
              <w:t>
орысша</w:t>
            </w:r>
            <w:r>
              <w:br/>
            </w:r>
            <w:r>
              <w:rPr>
                <w:rFonts w:ascii="Times New Roman"/>
                <w:b w:val="false"/>
                <w:i w:val="false"/>
                <w:color w:val="000000"/>
                <w:sz w:val="20"/>
              </w:rPr>
              <w:t>
 </w:t>
            </w:r>
            <w:r>
              <w:br/>
            </w:r>
            <w:r>
              <w:rPr>
                <w:rFonts w:ascii="Times New Roman"/>
                <w:b w:val="false"/>
                <w:i w:val="false"/>
                <w:color w:val="000000"/>
                <w:sz w:val="20"/>
              </w:rPr>
              <w:t>
қазақша</w:t>
            </w:r>
            <w:r>
              <w:br/>
            </w:r>
            <w:r>
              <w:rPr>
                <w:rFonts w:ascii="Times New Roman"/>
                <w:b w:val="false"/>
                <w:i w:val="false"/>
                <w:color w:val="000000"/>
                <w:sz w:val="20"/>
              </w:rPr>
              <w:t>
 </w:t>
            </w:r>
            <w:r>
              <w:br/>
            </w:r>
            <w:r>
              <w:rPr>
                <w:rFonts w:ascii="Times New Roman"/>
                <w:b w:val="false"/>
                <w:i w:val="false"/>
                <w:color w:val="000000"/>
                <w:sz w:val="20"/>
              </w:rPr>
              <w:t>
орысша</w:t>
            </w:r>
            <w:r>
              <w:br/>
            </w:r>
            <w:r>
              <w:rPr>
                <w:rFonts w:ascii="Times New Roman"/>
                <w:b w:val="false"/>
                <w:i w:val="false"/>
                <w:color w:val="000000"/>
                <w:sz w:val="20"/>
              </w:rPr>
              <w:t>
 </w:t>
            </w:r>
            <w:r>
              <w:br/>
            </w:r>
            <w:r>
              <w:rPr>
                <w:rFonts w:ascii="Times New Roman"/>
                <w:b w:val="false"/>
                <w:i w:val="false"/>
                <w:color w:val="000000"/>
                <w:sz w:val="20"/>
              </w:rPr>
              <w:t>
қазақша</w:t>
            </w:r>
            <w:r>
              <w:br/>
            </w:r>
            <w:r>
              <w:rPr>
                <w:rFonts w:ascii="Times New Roman"/>
                <w:b w:val="false"/>
                <w:i w:val="false"/>
                <w:color w:val="000000"/>
                <w:sz w:val="20"/>
              </w:rPr>
              <w:t>
 </w:t>
            </w:r>
            <w:r>
              <w:br/>
            </w: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r>
              <w:br/>
            </w:r>
            <w:r>
              <w:rPr>
                <w:rFonts w:ascii="Times New Roman"/>
                <w:b w:val="false"/>
                <w:i w:val="false"/>
                <w:color w:val="000000"/>
                <w:sz w:val="20"/>
              </w:rPr>
              <w:t>
2 жыл</w:t>
            </w:r>
            <w:r>
              <w:br/>
            </w:r>
            <w:r>
              <w:rPr>
                <w:rFonts w:ascii="Times New Roman"/>
                <w:b w:val="false"/>
                <w:i w:val="false"/>
                <w:color w:val="000000"/>
                <w:sz w:val="20"/>
              </w:rPr>
              <w:t>
10 ай</w:t>
            </w:r>
            <w:r>
              <w:br/>
            </w:r>
            <w:r>
              <w:rPr>
                <w:rFonts w:ascii="Times New Roman"/>
                <w:b w:val="false"/>
                <w:i w:val="false"/>
                <w:color w:val="000000"/>
                <w:sz w:val="20"/>
              </w:rPr>
              <w:t>
3 жыл 10 ай</w:t>
            </w:r>
            <w:r>
              <w:br/>
            </w:r>
            <w:r>
              <w:rPr>
                <w:rFonts w:ascii="Times New Roman"/>
                <w:b w:val="false"/>
                <w:i w:val="false"/>
                <w:color w:val="000000"/>
                <w:sz w:val="20"/>
              </w:rPr>
              <w:t>
2 жыл</w:t>
            </w:r>
            <w:r>
              <w:br/>
            </w:r>
            <w:r>
              <w:rPr>
                <w:rFonts w:ascii="Times New Roman"/>
                <w:b w:val="false"/>
                <w:i w:val="false"/>
                <w:color w:val="000000"/>
                <w:sz w:val="20"/>
              </w:rPr>
              <w:t>
10 ай</w:t>
            </w:r>
            <w:r>
              <w:br/>
            </w:r>
            <w:r>
              <w:rPr>
                <w:rFonts w:ascii="Times New Roman"/>
                <w:b w:val="false"/>
                <w:i w:val="false"/>
                <w:color w:val="000000"/>
                <w:sz w:val="20"/>
              </w:rPr>
              <w:t>
3 жыл 10 ай</w:t>
            </w:r>
            <w:r>
              <w:br/>
            </w:r>
            <w:r>
              <w:rPr>
                <w:rFonts w:ascii="Times New Roman"/>
                <w:b w:val="false"/>
                <w:i w:val="false"/>
                <w:color w:val="000000"/>
                <w:sz w:val="20"/>
              </w:rPr>
              <w:t>
2 жыл 10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"Маңғыстау облысының білім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 Хор дирижеры</w:t>
            </w:r>
            <w:r>
              <w:br/>
            </w:r>
            <w:r>
              <w:rPr>
                <w:rFonts w:ascii="Times New Roman"/>
                <w:b w:val="false"/>
                <w:i w:val="false"/>
                <w:color w:val="000000"/>
                <w:sz w:val="20"/>
              </w:rPr>
              <w:t>
040501 3 Оқытушы, хормейстер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 Ән салу</w:t>
            </w:r>
            <w:r>
              <w:br/>
            </w:r>
            <w:r>
              <w:rPr>
                <w:rFonts w:ascii="Times New Roman"/>
                <w:b w:val="false"/>
                <w:i w:val="false"/>
                <w:color w:val="000000"/>
                <w:sz w:val="20"/>
              </w:rPr>
              <w:t xml:space="preserve">
040701 3 Балалар музыка мектебінің оқытушысы, академиялық ән салу әртісі, ансамбль солисі </w:t>
            </w:r>
            <w:r>
              <w:br/>
            </w:r>
            <w:r>
              <w:rPr>
                <w:rFonts w:ascii="Times New Roman"/>
                <w:b w:val="false"/>
                <w:i w:val="false"/>
                <w:color w:val="000000"/>
                <w:sz w:val="20"/>
              </w:rPr>
              <w:t>
040702 3 Балалар музыка мектебінің оқытушысы, домбырамен халық әндерін орындау әртісі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 сынып</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қазақша</w:t>
            </w:r>
            <w:r>
              <w:br/>
            </w:r>
            <w:r>
              <w:rPr>
                <w:rFonts w:ascii="Times New Roman"/>
                <w:b w:val="false"/>
                <w:i w:val="false"/>
                <w:color w:val="000000"/>
                <w:sz w:val="20"/>
              </w:rPr>
              <w:t>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жыл 10ай</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 Хореография өнері</w:t>
            </w:r>
            <w:r>
              <w:br/>
            </w:r>
            <w:r>
              <w:rPr>
                <w:rFonts w:ascii="Times New Roman"/>
                <w:b w:val="false"/>
                <w:i w:val="false"/>
                <w:color w:val="000000"/>
                <w:sz w:val="20"/>
              </w:rPr>
              <w:t>
040802 3 Би ансамбль әртісі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0412000 Кескіндеу, мүсіндеу және графика (түрлері бойынша) </w:t>
            </w:r>
            <w:r>
              <w:br/>
            </w:r>
            <w:r>
              <w:rPr>
                <w:rFonts w:ascii="Times New Roman"/>
                <w:b w:val="false"/>
                <w:i w:val="false"/>
                <w:color w:val="000000"/>
                <w:sz w:val="20"/>
              </w:rPr>
              <w:t>
041201 3 Суретші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r>
              <w:br/>
            </w: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Маңғыстау облысы білім басқармасының "Маңғыстау техникалық колледжі" МКҚК</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 (бейін бойынша)</w:t>
            </w:r>
            <w:r>
              <w:br/>
            </w:r>
            <w:r>
              <w:rPr>
                <w:rFonts w:ascii="Times New Roman"/>
                <w:b w:val="false"/>
                <w:i w:val="false"/>
                <w:color w:val="000000"/>
                <w:sz w:val="20"/>
              </w:rPr>
              <w:t>
150404 2 Аспазшы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1510000 Ауыл шаруашылығын механикаландыру </w:t>
            </w:r>
            <w:r>
              <w:br/>
            </w:r>
            <w:r>
              <w:rPr>
                <w:rFonts w:ascii="Times New Roman"/>
                <w:b w:val="false"/>
                <w:i w:val="false"/>
                <w:color w:val="000000"/>
                <w:sz w:val="20"/>
              </w:rPr>
              <w:t>
151006 2 Қозғалтқыштарды жөндеу бойынша слесарь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Маңғыстау облысының білім басқармасының "Оразмағанбет Тұрмағанбетұлы атындағы Маңғыстау индустриалды техникалық колледжі" МКҚК</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 Менеджмент (қолдану аясы және салалары бойынша)</w:t>
            </w:r>
            <w:r>
              <w:br/>
            </w:r>
            <w:r>
              <w:rPr>
                <w:rFonts w:ascii="Times New Roman"/>
                <w:b w:val="false"/>
                <w:i w:val="false"/>
                <w:color w:val="000000"/>
                <w:sz w:val="20"/>
              </w:rPr>
              <w:t>
051501 3 Менеджер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r>
              <w:br/>
            </w:r>
            <w:r>
              <w:rPr>
                <w:rFonts w:ascii="Times New Roman"/>
                <w:b w:val="false"/>
                <w:i w:val="false"/>
                <w:color w:val="000000"/>
                <w:sz w:val="20"/>
              </w:rPr>
              <w:t>
10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"Маңғыстау облысының білім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0701000 Пайдалы қазбалар кен орындарын геологиялық түсіру, іздеу және барлау (түрлері бойынша)</w:t>
            </w:r>
            <w:r>
              <w:br/>
            </w:r>
            <w:r>
              <w:rPr>
                <w:rFonts w:ascii="Times New Roman"/>
                <w:b w:val="false"/>
                <w:i w:val="false"/>
                <w:color w:val="000000"/>
                <w:sz w:val="20"/>
              </w:rPr>
              <w:t>
070107 3 Техник-геолог</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0803000 Компрессорлық стансалар мен жер асты құбырларының электр жүйесін жөндеу және қызмет көрсету</w:t>
            </w:r>
            <w:r>
              <w:br/>
            </w:r>
            <w:r>
              <w:rPr>
                <w:rFonts w:ascii="Times New Roman"/>
                <w:b w:val="false"/>
                <w:i w:val="false"/>
                <w:color w:val="000000"/>
                <w:sz w:val="20"/>
              </w:rPr>
              <w:t>
080304 3 Электромеханик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0804000 Технологиялық жабдықтар мен құбырларды монтаждау</w:t>
            </w:r>
            <w:r>
              <w:br/>
            </w:r>
            <w:r>
              <w:rPr>
                <w:rFonts w:ascii="Times New Roman"/>
                <w:b w:val="false"/>
                <w:i w:val="false"/>
                <w:color w:val="000000"/>
                <w:sz w:val="20"/>
              </w:rPr>
              <w:t>
080403 3 Техник-механик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 Электр және электрлі механикалық жабдықтарды техникалық пайдалану, қызмет көрсету және жөндеу (түрлері бойынша)</w:t>
            </w:r>
            <w:r>
              <w:br/>
            </w:r>
            <w:r>
              <w:rPr>
                <w:rFonts w:ascii="Times New Roman"/>
                <w:b w:val="false"/>
                <w:i w:val="false"/>
                <w:color w:val="000000"/>
                <w:sz w:val="20"/>
              </w:rPr>
              <w:t>
091101 3 Электр механигі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1201000 Автомобиль көлігіне техникалық қызмет көрсету, жөндеу және пайдалану </w:t>
            </w:r>
            <w:r>
              <w:br/>
            </w:r>
            <w:r>
              <w:rPr>
                <w:rFonts w:ascii="Times New Roman"/>
                <w:b w:val="false"/>
                <w:i w:val="false"/>
                <w:color w:val="000000"/>
                <w:sz w:val="20"/>
              </w:rPr>
              <w:t xml:space="preserve">
120111 3 Электр механигі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r>
              <w:br/>
            </w:r>
            <w:r>
              <w:rPr>
                <w:rFonts w:ascii="Times New Roman"/>
                <w:b w:val="false"/>
                <w:i w:val="false"/>
                <w:color w:val="000000"/>
                <w:sz w:val="20"/>
              </w:rPr>
              <w:t>
6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 Автоматтандыру және басқару (бейін бойынша)</w:t>
            </w:r>
            <w:r>
              <w:br/>
            </w:r>
            <w:r>
              <w:rPr>
                <w:rFonts w:ascii="Times New Roman"/>
                <w:b w:val="false"/>
                <w:i w:val="false"/>
                <w:color w:val="000000"/>
                <w:sz w:val="20"/>
              </w:rPr>
              <w:t>
130202 3 Электромеханик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 (түрлері бойынша)</w:t>
            </w:r>
            <w:r>
              <w:br/>
            </w:r>
            <w:r>
              <w:rPr>
                <w:rFonts w:ascii="Times New Roman"/>
                <w:b w:val="false"/>
                <w:i w:val="false"/>
                <w:color w:val="000000"/>
                <w:sz w:val="20"/>
              </w:rPr>
              <w:t>
130404 3 Техник-бағдарламашы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 Ақпараттық жүйелер (қолдану саласы бойынша)</w:t>
            </w:r>
            <w:r>
              <w:br/>
            </w:r>
            <w:r>
              <w:rPr>
                <w:rFonts w:ascii="Times New Roman"/>
                <w:b w:val="false"/>
                <w:i w:val="false"/>
                <w:color w:val="000000"/>
                <w:sz w:val="20"/>
              </w:rPr>
              <w:t>
130502 3 Техник-бағдарламашы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11.Маңғыстау облысы денсаулық сақтау басқармасының "Маңғыстау облыстық медициналық колледжі" ШЖҚМКК</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 Емдеу ісі</w:t>
            </w:r>
            <w:r>
              <w:br/>
            </w:r>
            <w:r>
              <w:rPr>
                <w:rFonts w:ascii="Times New Roman"/>
                <w:b w:val="false"/>
                <w:i w:val="false"/>
                <w:color w:val="000000"/>
                <w:sz w:val="20"/>
              </w:rPr>
              <w:t>
030101 3 Фельдшер</w:t>
            </w:r>
            <w:r>
              <w:br/>
            </w:r>
            <w:r>
              <w:rPr>
                <w:rFonts w:ascii="Times New Roman"/>
                <w:b w:val="false"/>
                <w:i w:val="false"/>
                <w:color w:val="000000"/>
                <w:sz w:val="20"/>
              </w:rPr>
              <w:t>
030102 3 Акушер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r>
              <w:br/>
            </w:r>
            <w:r>
              <w:rPr>
                <w:rFonts w:ascii="Times New Roman"/>
                <w:b w:val="false"/>
                <w:i w:val="false"/>
                <w:color w:val="000000"/>
                <w:sz w:val="20"/>
              </w:rPr>
              <w:t>
 </w:t>
            </w:r>
            <w:r>
              <w:br/>
            </w:r>
            <w:r>
              <w:rPr>
                <w:rFonts w:ascii="Times New Roman"/>
                <w:b w:val="false"/>
                <w:i w:val="false"/>
                <w:color w:val="000000"/>
                <w:sz w:val="20"/>
              </w:rPr>
              <w:t>
11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r>
              <w:br/>
            </w:r>
            <w:r>
              <w:rPr>
                <w:rFonts w:ascii="Times New Roman"/>
                <w:b w:val="false"/>
                <w:i w:val="false"/>
                <w:color w:val="000000"/>
                <w:sz w:val="20"/>
              </w:rPr>
              <w:t>
 </w:t>
            </w:r>
            <w:r>
              <w:br/>
            </w: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r>
              <w:br/>
            </w:r>
            <w:r>
              <w:rPr>
                <w:rFonts w:ascii="Times New Roman"/>
                <w:b w:val="false"/>
                <w:i w:val="false"/>
                <w:color w:val="000000"/>
                <w:sz w:val="20"/>
              </w:rPr>
              <w:t>
2 жыл 10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Медбикелік іс</w:t>
            </w:r>
            <w:r>
              <w:br/>
            </w:r>
            <w:r>
              <w:rPr>
                <w:rFonts w:ascii="Times New Roman"/>
                <w:b w:val="false"/>
                <w:i w:val="false"/>
                <w:color w:val="000000"/>
                <w:sz w:val="20"/>
              </w:rPr>
              <w:t>
030204 3 Жалпы практикадағы медбике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12.Маңғыстау облысының білім басқармасының "Мұрын жырау Сеңгірбекұлы атындағы Маңғыстау гуманитарлық колледжі" МКҚК</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тәрбие және оқыту</w:t>
            </w:r>
            <w:r>
              <w:br/>
            </w:r>
            <w:r>
              <w:rPr>
                <w:rFonts w:ascii="Times New Roman"/>
                <w:b w:val="false"/>
                <w:i w:val="false"/>
                <w:color w:val="000000"/>
                <w:sz w:val="20"/>
              </w:rPr>
              <w:t>
010103 3 Мектепке дейінгі ұйымдардың ағылшынша білімі бар тәрбиешісі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r>
              <w:br/>
            </w:r>
            <w:r>
              <w:rPr>
                <w:rFonts w:ascii="Times New Roman"/>
                <w:b w:val="false"/>
                <w:i w:val="false"/>
                <w:color w:val="000000"/>
                <w:sz w:val="20"/>
              </w:rPr>
              <w:t>
 </w:t>
            </w:r>
            <w:r>
              <w:br/>
            </w: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r>
              <w:br/>
            </w:r>
            <w:r>
              <w:rPr>
                <w:rFonts w:ascii="Times New Roman"/>
                <w:b w:val="false"/>
                <w:i w:val="false"/>
                <w:color w:val="000000"/>
                <w:sz w:val="20"/>
              </w:rPr>
              <w:t>
 </w:t>
            </w:r>
            <w:r>
              <w:br/>
            </w: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r>
              <w:br/>
            </w:r>
            <w:r>
              <w:rPr>
                <w:rFonts w:ascii="Times New Roman"/>
                <w:b w:val="false"/>
                <w:i w:val="false"/>
                <w:color w:val="000000"/>
                <w:sz w:val="20"/>
              </w:rPr>
              <w:t>
3 жыл 10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"Маңғыстау облысының білім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Дене тәрбиесі және спорт</w:t>
            </w:r>
            <w:r>
              <w:br/>
            </w:r>
            <w:r>
              <w:rPr>
                <w:rFonts w:ascii="Times New Roman"/>
                <w:b w:val="false"/>
                <w:i w:val="false"/>
                <w:color w:val="000000"/>
                <w:sz w:val="20"/>
              </w:rPr>
              <w:t>
010302 3 Дене тәрбиесі пәнінің мұғалімі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0105000 Бастауыш білім беру </w:t>
            </w:r>
            <w:r>
              <w:br/>
            </w:r>
            <w:r>
              <w:rPr>
                <w:rFonts w:ascii="Times New Roman"/>
                <w:b w:val="false"/>
                <w:i w:val="false"/>
                <w:color w:val="000000"/>
                <w:sz w:val="20"/>
              </w:rPr>
              <w:t>
010508 3 Ағылшынша білімі бар бастауыш білім беру мұғалімі</w:t>
            </w:r>
            <w:r>
              <w:br/>
            </w:r>
            <w:r>
              <w:rPr>
                <w:rFonts w:ascii="Times New Roman"/>
                <w:b w:val="false"/>
                <w:i w:val="false"/>
                <w:color w:val="000000"/>
                <w:sz w:val="20"/>
              </w:rPr>
              <w:t>
010510 4 Бастауыш білім беру қолданбалы бакалавры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r>
              <w:br/>
            </w:r>
            <w:r>
              <w:rPr>
                <w:rFonts w:ascii="Times New Roman"/>
                <w:b w:val="false"/>
                <w:i w:val="false"/>
                <w:color w:val="000000"/>
                <w:sz w:val="20"/>
              </w:rPr>
              <w:t>
 </w:t>
            </w:r>
            <w:r>
              <w:br/>
            </w:r>
            <w:r>
              <w:rPr>
                <w:rFonts w:ascii="Times New Roman"/>
                <w:b w:val="false"/>
                <w:i w:val="false"/>
                <w:color w:val="000000"/>
                <w:sz w:val="20"/>
              </w:rPr>
              <w:t>
11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r>
              <w:br/>
            </w:r>
            <w:r>
              <w:rPr>
                <w:rFonts w:ascii="Times New Roman"/>
                <w:b w:val="false"/>
                <w:i w:val="false"/>
                <w:color w:val="000000"/>
                <w:sz w:val="20"/>
              </w:rPr>
              <w:t>
 </w:t>
            </w:r>
            <w:r>
              <w:br/>
            </w: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r>
              <w:br/>
            </w:r>
            <w:r>
              <w:rPr>
                <w:rFonts w:ascii="Times New Roman"/>
                <w:b w:val="false"/>
                <w:i w:val="false"/>
                <w:color w:val="000000"/>
                <w:sz w:val="20"/>
              </w:rPr>
              <w:t>
2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Негізгі орта білім беру</w:t>
            </w:r>
            <w:r>
              <w:br/>
            </w:r>
            <w:r>
              <w:rPr>
                <w:rFonts w:ascii="Times New Roman"/>
                <w:b w:val="false"/>
                <w:i w:val="false"/>
                <w:color w:val="000000"/>
                <w:sz w:val="20"/>
              </w:rPr>
              <w:t xml:space="preserve">
011102 3 Орыс тілі мен әдебиеті пәнінің мұғалімі </w:t>
            </w:r>
            <w:r>
              <w:br/>
            </w:r>
            <w:r>
              <w:rPr>
                <w:rFonts w:ascii="Times New Roman"/>
                <w:b w:val="false"/>
                <w:i w:val="false"/>
                <w:color w:val="000000"/>
                <w:sz w:val="20"/>
              </w:rPr>
              <w:t>
011111 3 Ағылшынша білімі бар математика пәнінің мұғалімі</w:t>
            </w:r>
            <w:r>
              <w:br/>
            </w:r>
            <w:r>
              <w:rPr>
                <w:rFonts w:ascii="Times New Roman"/>
                <w:b w:val="false"/>
                <w:i w:val="false"/>
                <w:color w:val="000000"/>
                <w:sz w:val="20"/>
              </w:rPr>
              <w:t>
011108 3 Шетел тілі пәнінің мұғалімі</w:t>
            </w:r>
            <w:r>
              <w:br/>
            </w:r>
            <w:r>
              <w:rPr>
                <w:rFonts w:ascii="Times New Roman"/>
                <w:b w:val="false"/>
                <w:i w:val="false"/>
                <w:color w:val="000000"/>
                <w:sz w:val="20"/>
              </w:rPr>
              <w:t>
011108 3 Шетел тілі пәнінің мұғалімі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 сынып</w:t>
            </w:r>
            <w:r>
              <w:br/>
            </w:r>
            <w:r>
              <w:rPr>
                <w:rFonts w:ascii="Times New Roman"/>
                <w:b w:val="false"/>
                <w:i w:val="false"/>
                <w:color w:val="000000"/>
                <w:sz w:val="20"/>
              </w:rPr>
              <w:t>
 </w:t>
            </w:r>
            <w:r>
              <w:br/>
            </w:r>
            <w:r>
              <w:rPr>
                <w:rFonts w:ascii="Times New Roman"/>
                <w:b w:val="false"/>
                <w:i w:val="false"/>
                <w:color w:val="000000"/>
                <w:sz w:val="20"/>
              </w:rPr>
              <w:t>
9 сынып</w:t>
            </w:r>
            <w:r>
              <w:br/>
            </w:r>
            <w:r>
              <w:rPr>
                <w:rFonts w:ascii="Times New Roman"/>
                <w:b w:val="false"/>
                <w:i w:val="false"/>
                <w:color w:val="000000"/>
                <w:sz w:val="20"/>
              </w:rPr>
              <w:t>
 </w:t>
            </w:r>
            <w:r>
              <w:br/>
            </w: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қазақша</w:t>
            </w:r>
            <w:r>
              <w:br/>
            </w:r>
            <w:r>
              <w:rPr>
                <w:rFonts w:ascii="Times New Roman"/>
                <w:b w:val="false"/>
                <w:i w:val="false"/>
                <w:color w:val="000000"/>
                <w:sz w:val="20"/>
              </w:rPr>
              <w:t>
 </w:t>
            </w:r>
            <w:r>
              <w:br/>
            </w:r>
            <w:r>
              <w:rPr>
                <w:rFonts w:ascii="Times New Roman"/>
                <w:b w:val="false"/>
                <w:i w:val="false"/>
                <w:color w:val="000000"/>
                <w:sz w:val="20"/>
              </w:rPr>
              <w:t>
қазақша</w:t>
            </w:r>
            <w:r>
              <w:br/>
            </w:r>
            <w:r>
              <w:rPr>
                <w:rFonts w:ascii="Times New Roman"/>
                <w:b w:val="false"/>
                <w:i w:val="false"/>
                <w:color w:val="000000"/>
                <w:sz w:val="20"/>
              </w:rPr>
              <w:t>
 </w:t>
            </w:r>
            <w:r>
              <w:br/>
            </w: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r>
              <w:br/>
            </w:r>
            <w:r>
              <w:rPr>
                <w:rFonts w:ascii="Times New Roman"/>
                <w:b w:val="false"/>
                <w:i w:val="false"/>
                <w:color w:val="000000"/>
                <w:sz w:val="20"/>
              </w:rPr>
              <w:t>
10 ай</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жыл</w:t>
            </w:r>
            <w:r>
              <w:br/>
            </w:r>
            <w:r>
              <w:rPr>
                <w:rFonts w:ascii="Times New Roman"/>
                <w:b w:val="false"/>
                <w:i w:val="false"/>
                <w:color w:val="000000"/>
                <w:sz w:val="20"/>
              </w:rPr>
              <w:t>
10 ай</w:t>
            </w:r>
            <w:r>
              <w:br/>
            </w:r>
            <w:r>
              <w:rPr>
                <w:rFonts w:ascii="Times New Roman"/>
                <w:b w:val="false"/>
                <w:i w:val="false"/>
                <w:color w:val="000000"/>
                <w:sz w:val="20"/>
              </w:rPr>
              <w:t>
3 жыл</w:t>
            </w:r>
            <w:r>
              <w:br/>
            </w:r>
            <w:r>
              <w:rPr>
                <w:rFonts w:ascii="Times New Roman"/>
                <w:b w:val="false"/>
                <w:i w:val="false"/>
                <w:color w:val="000000"/>
                <w:sz w:val="20"/>
              </w:rPr>
              <w:t>
10 ай</w:t>
            </w:r>
            <w:r>
              <w:br/>
            </w:r>
            <w:r>
              <w:rPr>
                <w:rFonts w:ascii="Times New Roman"/>
                <w:b w:val="false"/>
                <w:i w:val="false"/>
                <w:color w:val="000000"/>
                <w:sz w:val="20"/>
              </w:rPr>
              <w:t>
3 жыл</w:t>
            </w:r>
            <w:r>
              <w:br/>
            </w:r>
            <w:r>
              <w:rPr>
                <w:rFonts w:ascii="Times New Roman"/>
                <w:b w:val="false"/>
                <w:i w:val="false"/>
                <w:color w:val="000000"/>
                <w:sz w:val="20"/>
              </w:rPr>
              <w:t>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13.Маңғыстау облысының білім басқармасының "Бейнеу гуманитарлық-экономикалық колледжі" МКҚК</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тәрбие және оқыту</w:t>
            </w:r>
            <w:r>
              <w:br/>
            </w:r>
            <w:r>
              <w:rPr>
                <w:rFonts w:ascii="Times New Roman"/>
                <w:b w:val="false"/>
                <w:i w:val="false"/>
                <w:color w:val="000000"/>
                <w:sz w:val="20"/>
              </w:rPr>
              <w:t>
010101 3 Мектепке дейінгі ұйымдардың тәрбиешісі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"Маңғыстау облысының білім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Дене тәрбиесі және спорт</w:t>
            </w:r>
            <w:r>
              <w:br/>
            </w:r>
            <w:r>
              <w:rPr>
                <w:rFonts w:ascii="Times New Roman"/>
                <w:b w:val="false"/>
                <w:i w:val="false"/>
                <w:color w:val="000000"/>
                <w:sz w:val="20"/>
              </w:rPr>
              <w:t>
010302 3 Дене тәрбиесі пәнінің мұғалімі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r>
              <w:br/>
            </w:r>
            <w:r>
              <w:rPr>
                <w:rFonts w:ascii="Times New Roman"/>
                <w:b w:val="false"/>
                <w:i w:val="false"/>
                <w:color w:val="000000"/>
                <w:sz w:val="20"/>
              </w:rPr>
              <w:t>
010503 3 Шетел тілінен бастауыш білім беру мұғалімі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Негізгі орта білім беру</w:t>
            </w:r>
            <w:r>
              <w:br/>
            </w:r>
            <w:r>
              <w:rPr>
                <w:rFonts w:ascii="Times New Roman"/>
                <w:b w:val="false"/>
                <w:i w:val="false"/>
                <w:color w:val="000000"/>
                <w:sz w:val="20"/>
              </w:rPr>
              <w:t>
011102 3 Орыс тілі мен әдебиеті пәнінің мұғалімі</w:t>
            </w:r>
            <w:r>
              <w:br/>
            </w:r>
            <w:r>
              <w:rPr>
                <w:rFonts w:ascii="Times New Roman"/>
                <w:b w:val="false"/>
                <w:i w:val="false"/>
                <w:color w:val="000000"/>
                <w:sz w:val="20"/>
              </w:rPr>
              <w:t>
011108 3 Шетел тілі пәнінің мұғалімі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 сынып</w:t>
            </w:r>
            <w:r>
              <w:br/>
            </w:r>
            <w:r>
              <w:rPr>
                <w:rFonts w:ascii="Times New Roman"/>
                <w:b w:val="false"/>
                <w:i w:val="false"/>
                <w:color w:val="000000"/>
                <w:sz w:val="20"/>
              </w:rPr>
              <w:t>
 </w:t>
            </w:r>
            <w:r>
              <w:br/>
            </w: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қазақша</w:t>
            </w:r>
            <w:r>
              <w:br/>
            </w:r>
            <w:r>
              <w:rPr>
                <w:rFonts w:ascii="Times New Roman"/>
                <w:b w:val="false"/>
                <w:i w:val="false"/>
                <w:color w:val="000000"/>
                <w:sz w:val="20"/>
              </w:rPr>
              <w:t>
 </w:t>
            </w:r>
            <w:r>
              <w:br/>
            </w: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 жыл 10 ай</w:t>
            </w:r>
            <w:r>
              <w:br/>
            </w: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14.Маңғыстау облысының білім басқармасының "Маңғыстау туризм колледжі" МКҚК</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 Қонақ үй шаруашылығына қызмет көрсету және ұйымдастыру</w:t>
            </w:r>
            <w:r>
              <w:br/>
            </w:r>
            <w:r>
              <w:rPr>
                <w:rFonts w:ascii="Times New Roman"/>
                <w:b w:val="false"/>
                <w:i w:val="false"/>
                <w:color w:val="000000"/>
                <w:sz w:val="20"/>
              </w:rPr>
              <w:t>
050706 3 Супервайзер (ауысым басшысы)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 сынып</w:t>
            </w:r>
            <w:r>
              <w:br/>
            </w:r>
            <w:r>
              <w:rPr>
                <w:rFonts w:ascii="Times New Roman"/>
                <w:b w:val="false"/>
                <w:i w:val="false"/>
                <w:color w:val="000000"/>
                <w:sz w:val="20"/>
              </w:rPr>
              <w:t>
 </w:t>
            </w:r>
            <w:r>
              <w:br/>
            </w: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қазақша</w:t>
            </w:r>
            <w:r>
              <w:br/>
            </w:r>
            <w:r>
              <w:rPr>
                <w:rFonts w:ascii="Times New Roman"/>
                <w:b w:val="false"/>
                <w:i w:val="false"/>
                <w:color w:val="000000"/>
                <w:sz w:val="20"/>
              </w:rPr>
              <w:t>
 </w:t>
            </w:r>
            <w:r>
              <w:br/>
            </w: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 жыл 10 ай</w:t>
            </w:r>
            <w:r>
              <w:br/>
            </w:r>
            <w:r>
              <w:rPr>
                <w:rFonts w:ascii="Times New Roman"/>
                <w:b w:val="false"/>
                <w:i w:val="false"/>
                <w:color w:val="000000"/>
                <w:sz w:val="20"/>
              </w:rPr>
              <w:t>
2 жыл 10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"Маңғыстау облысының білім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r>
              <w:br/>
            </w:r>
            <w:r>
              <w:rPr>
                <w:rFonts w:ascii="Times New Roman"/>
                <w:b w:val="false"/>
                <w:i w:val="false"/>
                <w:color w:val="000000"/>
                <w:sz w:val="20"/>
              </w:rPr>
              <w:t>
050806 3 Технолог-менеджер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r>
              <w:br/>
            </w:r>
            <w:r>
              <w:rPr>
                <w:rFonts w:ascii="Times New Roman"/>
                <w:b w:val="false"/>
                <w:i w:val="false"/>
                <w:color w:val="000000"/>
                <w:sz w:val="20"/>
              </w:rPr>
              <w:t>
 </w:t>
            </w:r>
            <w:r>
              <w:br/>
            </w: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r>
              <w:br/>
            </w:r>
            <w:r>
              <w:rPr>
                <w:rFonts w:ascii="Times New Roman"/>
                <w:b w:val="false"/>
                <w:i w:val="false"/>
                <w:color w:val="000000"/>
                <w:sz w:val="20"/>
              </w:rPr>
              <w:t>
 </w:t>
            </w:r>
            <w:r>
              <w:br/>
            </w: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r>
              <w:br/>
            </w: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 Туризм (салалары бойынша)</w:t>
            </w:r>
            <w:r>
              <w:br/>
            </w:r>
            <w:r>
              <w:rPr>
                <w:rFonts w:ascii="Times New Roman"/>
                <w:b w:val="false"/>
                <w:i w:val="false"/>
                <w:color w:val="000000"/>
                <w:sz w:val="20"/>
              </w:rPr>
              <w:t>
051104 3 Менеджер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r>
              <w:br/>
            </w:r>
            <w:r>
              <w:rPr>
                <w:rFonts w:ascii="Times New Roman"/>
                <w:b w:val="false"/>
                <w:i w:val="false"/>
                <w:color w:val="000000"/>
                <w:sz w:val="20"/>
              </w:rPr>
              <w:t>
 </w:t>
            </w:r>
            <w:r>
              <w:br/>
            </w: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r>
              <w:br/>
            </w:r>
            <w:r>
              <w:rPr>
                <w:rFonts w:ascii="Times New Roman"/>
                <w:b w:val="false"/>
                <w:i w:val="false"/>
                <w:color w:val="000000"/>
                <w:sz w:val="20"/>
              </w:rPr>
              <w:t>
 </w:t>
            </w:r>
            <w:r>
              <w:br/>
            </w: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r>
              <w:br/>
            </w: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 Аударма ісі (түрлері бойынша)</w:t>
            </w:r>
            <w:r>
              <w:br/>
            </w:r>
            <w:r>
              <w:rPr>
                <w:rFonts w:ascii="Times New Roman"/>
                <w:b w:val="false"/>
                <w:i w:val="false"/>
                <w:color w:val="000000"/>
                <w:sz w:val="20"/>
              </w:rPr>
              <w:t>
051202 3 Гид-аудармашы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r>
              <w:br/>
            </w:r>
            <w:r>
              <w:rPr>
                <w:rFonts w:ascii="Times New Roman"/>
                <w:b w:val="false"/>
                <w:i w:val="false"/>
                <w:color w:val="000000"/>
                <w:sz w:val="20"/>
              </w:rPr>
              <w:t>
 </w:t>
            </w:r>
            <w:r>
              <w:br/>
            </w: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r>
              <w:br/>
            </w:r>
            <w:r>
              <w:rPr>
                <w:rFonts w:ascii="Times New Roman"/>
                <w:b w:val="false"/>
                <w:i w:val="false"/>
                <w:color w:val="000000"/>
                <w:sz w:val="20"/>
              </w:rPr>
              <w:t>
 </w:t>
            </w:r>
            <w:r>
              <w:br/>
            </w: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r>
              <w:br/>
            </w:r>
            <w:r>
              <w:rPr>
                <w:rFonts w:ascii="Times New Roman"/>
                <w:b w:val="false"/>
                <w:i w:val="false"/>
                <w:color w:val="000000"/>
                <w:sz w:val="20"/>
              </w:rPr>
              <w:t>
2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 Маркетинг (салалар бойынша)</w:t>
            </w:r>
            <w:r>
              <w:br/>
            </w:r>
            <w:r>
              <w:rPr>
                <w:rFonts w:ascii="Times New Roman"/>
                <w:b w:val="false"/>
                <w:i w:val="false"/>
                <w:color w:val="000000"/>
                <w:sz w:val="20"/>
              </w:rPr>
              <w:t>
051305 3 Маркетолог</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15.Маңғыстау облысының білім басқармасының "Түпқараған гуманитарлық-техникалық колледжі" МКҚК</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тәрбие және оқу</w:t>
            </w:r>
            <w:r>
              <w:br/>
            </w:r>
            <w:r>
              <w:rPr>
                <w:rFonts w:ascii="Times New Roman"/>
                <w:b w:val="false"/>
                <w:i w:val="false"/>
                <w:color w:val="000000"/>
                <w:sz w:val="20"/>
              </w:rPr>
              <w:t>
010101 3 Мектепке дейінгі ұйымдардың тәрбиешісі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"Маңғыстау облысының білім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 (түрлері бойынша)</w:t>
            </w:r>
            <w:r>
              <w:br/>
            </w:r>
            <w:r>
              <w:rPr>
                <w:rFonts w:ascii="Times New Roman"/>
                <w:b w:val="false"/>
                <w:i w:val="false"/>
                <w:color w:val="000000"/>
                <w:sz w:val="20"/>
              </w:rPr>
              <w:t>
111406 3 Техник-механик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Қазақстан Республикасы Білім және ғылым министрлігінің "Ш.Есенов атындағы Каспий мемлекеттік технологиялар және инжиниринг университетінің көпсалалы колледжі" шаруашылық жүргізу құқығындағы республикалық мемлекеттік кәсіпорны</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0105000 Бастауыш білім беру </w:t>
            </w:r>
            <w:r>
              <w:br/>
            </w:r>
            <w:r>
              <w:rPr>
                <w:rFonts w:ascii="Times New Roman"/>
                <w:b w:val="false"/>
                <w:i w:val="false"/>
                <w:color w:val="000000"/>
                <w:sz w:val="20"/>
              </w:rPr>
              <w:t>
010503 3 Шетел тілінен бастауыш білім беру мұғалімі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"Маңғыстау облысының білім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 Химиялық технология және өндіріс (түрлері бойынша)</w:t>
            </w:r>
            <w:r>
              <w:br/>
            </w:r>
            <w:r>
              <w:rPr>
                <w:rFonts w:ascii="Times New Roman"/>
                <w:b w:val="false"/>
                <w:i w:val="false"/>
                <w:color w:val="000000"/>
                <w:sz w:val="20"/>
              </w:rPr>
              <w:t>
081604 3 Техник-технолог</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 Кеме жасау және кеме машиналары мен мехнизміндеріне техникалық қызмет көрсету</w:t>
            </w:r>
            <w:r>
              <w:br/>
            </w:r>
            <w:r>
              <w:rPr>
                <w:rFonts w:ascii="Times New Roman"/>
                <w:b w:val="false"/>
                <w:i w:val="false"/>
                <w:color w:val="000000"/>
                <w:sz w:val="20"/>
              </w:rPr>
              <w:t>
110317 3 Техник - құрылысшы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 Теңіз техникасын электр радиолық монтаждау</w:t>
            </w:r>
            <w:r>
              <w:br/>
            </w:r>
            <w:r>
              <w:rPr>
                <w:rFonts w:ascii="Times New Roman"/>
                <w:b w:val="false"/>
                <w:i w:val="false"/>
                <w:color w:val="000000"/>
                <w:sz w:val="20"/>
              </w:rPr>
              <w:t>
110404 3 Электр механигі (кемедегі)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техникалық қызмет көрсету, жөндеу және пайдалану</w:t>
            </w:r>
            <w:r>
              <w:br/>
            </w:r>
            <w:r>
              <w:rPr>
                <w:rFonts w:ascii="Times New Roman"/>
                <w:b w:val="false"/>
                <w:i w:val="false"/>
                <w:color w:val="000000"/>
                <w:sz w:val="20"/>
              </w:rPr>
              <w:t xml:space="preserve">
120112 3 Техник- механик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1204000 Cу көлігін пайдалану (бейін бойынша)</w:t>
            </w:r>
            <w:r>
              <w:br/>
            </w:r>
            <w:r>
              <w:rPr>
                <w:rFonts w:ascii="Times New Roman"/>
                <w:b w:val="false"/>
                <w:i w:val="false"/>
                <w:color w:val="000000"/>
                <w:sz w:val="20"/>
              </w:rPr>
              <w:t>
120410 3 Техник-кеме жүргізуші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r>
              <w:br/>
            </w:r>
            <w:r>
              <w:rPr>
                <w:rFonts w:ascii="Times New Roman"/>
                <w:b w:val="false"/>
                <w:i w:val="false"/>
                <w:color w:val="000000"/>
                <w:sz w:val="20"/>
              </w:rPr>
              <w:t>
6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 (түрлері бойынша)</w:t>
            </w:r>
            <w:r>
              <w:br/>
            </w:r>
            <w:r>
              <w:rPr>
                <w:rFonts w:ascii="Times New Roman"/>
                <w:b w:val="false"/>
                <w:i w:val="false"/>
                <w:color w:val="000000"/>
                <w:sz w:val="20"/>
              </w:rPr>
              <w:t>
130404 3 Техник-бағдарламашы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 Ақпараттық жүйелер (қолдану саласы бойынша)</w:t>
            </w:r>
            <w:r>
              <w:br/>
            </w:r>
            <w:r>
              <w:rPr>
                <w:rFonts w:ascii="Times New Roman"/>
                <w:b w:val="false"/>
                <w:i w:val="false"/>
                <w:color w:val="000000"/>
                <w:sz w:val="20"/>
              </w:rPr>
              <w:t>
130502 3 Техник-бағдарламашы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"Жаңаөзен политехникалық колледжі" ЖШС</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 Әлеуметтік жұмыс</w:t>
            </w:r>
            <w:r>
              <w:br/>
            </w:r>
            <w:r>
              <w:rPr>
                <w:rFonts w:ascii="Times New Roman"/>
                <w:b w:val="false"/>
                <w:i w:val="false"/>
                <w:color w:val="000000"/>
                <w:sz w:val="20"/>
              </w:rPr>
              <w:t>
050101 3 Әлеуметтік жұмыс жөніндегі маман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"Маңғыстау облысының білім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техникалық қызмет көрсету, жөндеу және пайдалану</w:t>
            </w:r>
            <w:r>
              <w:br/>
            </w:r>
            <w:r>
              <w:rPr>
                <w:rFonts w:ascii="Times New Roman"/>
                <w:b w:val="false"/>
                <w:i w:val="false"/>
                <w:color w:val="000000"/>
                <w:sz w:val="20"/>
              </w:rPr>
              <w:t xml:space="preserve">
120112 3 Техник- механик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 Теміржол көлігінде тасымалдауды ұйымдастыру және қозғалысты басқару</w:t>
            </w:r>
            <w:r>
              <w:br/>
            </w:r>
            <w:r>
              <w:rPr>
                <w:rFonts w:ascii="Times New Roman"/>
                <w:b w:val="false"/>
                <w:i w:val="false"/>
                <w:color w:val="000000"/>
                <w:sz w:val="20"/>
              </w:rPr>
              <w:t>
120309 3 Тасымалдауды ұйымдастырушы техник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r>
              <w:br/>
            </w:r>
            <w:r>
              <w:rPr>
                <w:rFonts w:ascii="Times New Roman"/>
                <w:b w:val="false"/>
                <w:i w:val="false"/>
                <w:color w:val="000000"/>
                <w:sz w:val="20"/>
              </w:rPr>
              <w:t>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r>
              <w:br/>
            </w:r>
            <w:r>
              <w:rPr>
                <w:rFonts w:ascii="Times New Roman"/>
                <w:b w:val="false"/>
                <w:i w:val="false"/>
                <w:color w:val="000000"/>
                <w:sz w:val="20"/>
              </w:rPr>
              <w:t>
121108 3 Модельер-конструктор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 Ақпараттық жүйелер (қолдану саласы бойынша)</w:t>
            </w:r>
            <w:r>
              <w:br/>
            </w:r>
            <w:r>
              <w:rPr>
                <w:rFonts w:ascii="Times New Roman"/>
                <w:b w:val="false"/>
                <w:i w:val="false"/>
                <w:color w:val="000000"/>
                <w:sz w:val="20"/>
              </w:rPr>
              <w:t>
130502 3 Техник-бағдарламашы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125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"М.Тынышпаев атындағы Қазақ көлік және коммуникациялар академиясының Ақтау көлік колледжі" ЖШС</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 Темір-жол жылжымалы құрамдарын пайдалану, жөндеу және техникалық қызмет көрсету (түрлері бойынша)</w:t>
            </w:r>
            <w:r>
              <w:br/>
            </w:r>
            <w:r>
              <w:rPr>
                <w:rFonts w:ascii="Times New Roman"/>
                <w:b w:val="false"/>
                <w:i w:val="false"/>
                <w:color w:val="000000"/>
                <w:sz w:val="20"/>
              </w:rPr>
              <w:t>
110818 3 Техник-электромеханик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 сынып</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 жыл 10 ай</w:t>
            </w:r>
            <w:r>
              <w:br/>
            </w:r>
            <w:r>
              <w:rPr>
                <w:rFonts w:ascii="Times New Roman"/>
                <w:b w:val="false"/>
                <w:i w:val="false"/>
                <w:color w:val="000000"/>
                <w:sz w:val="20"/>
              </w:rPr>
              <w:t>
 </w:t>
            </w:r>
            <w:r>
              <w:br/>
            </w:r>
            <w:r>
              <w:rPr>
                <w:rFonts w:ascii="Times New Roman"/>
                <w:b w:val="false"/>
                <w:i w:val="false"/>
                <w:color w:val="000000"/>
                <w:sz w:val="20"/>
              </w:rPr>
              <w:t>
2 жыл 10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облысының білім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1201000 Автомобиль көлігіне техникалық қызмет көрсету, жөндеу және пайдалану </w:t>
            </w:r>
            <w:r>
              <w:br/>
            </w:r>
            <w:r>
              <w:rPr>
                <w:rFonts w:ascii="Times New Roman"/>
                <w:b w:val="false"/>
                <w:i w:val="false"/>
                <w:color w:val="000000"/>
                <w:sz w:val="20"/>
              </w:rPr>
              <w:t xml:space="preserve">
120111 3 Электр механигі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r>
              <w:br/>
            </w:r>
            <w:r>
              <w:rPr>
                <w:rFonts w:ascii="Times New Roman"/>
                <w:b w:val="false"/>
                <w:i w:val="false"/>
                <w:color w:val="000000"/>
                <w:sz w:val="20"/>
              </w:rPr>
              <w:t>
6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 Теміржол көлігінде тасымалдауды ұйымдастыру және қозғалысты басқару</w:t>
            </w:r>
            <w:r>
              <w:br/>
            </w:r>
            <w:r>
              <w:rPr>
                <w:rFonts w:ascii="Times New Roman"/>
                <w:b w:val="false"/>
                <w:i w:val="false"/>
                <w:color w:val="000000"/>
                <w:sz w:val="20"/>
              </w:rPr>
              <w:t>
120309 3 Тасымалдауды ұйымдастырушы техник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r>
              <w:br/>
            </w:r>
            <w:r>
              <w:rPr>
                <w:rFonts w:ascii="Times New Roman"/>
                <w:b w:val="false"/>
                <w:i w:val="false"/>
                <w:color w:val="000000"/>
                <w:sz w:val="20"/>
              </w:rPr>
              <w:t>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 Жол қозғалысын ұйымдастыру</w:t>
            </w:r>
            <w:r>
              <w:br/>
            </w:r>
            <w:r>
              <w:rPr>
                <w:rFonts w:ascii="Times New Roman"/>
                <w:b w:val="false"/>
                <w:i w:val="false"/>
                <w:color w:val="000000"/>
                <w:sz w:val="20"/>
              </w:rPr>
              <w:t xml:space="preserve">
120602 3 Техник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r>
              <w:br/>
            </w:r>
            <w:r>
              <w:rPr>
                <w:rFonts w:ascii="Times New Roman"/>
                <w:b w:val="false"/>
                <w:i w:val="false"/>
                <w:color w:val="000000"/>
                <w:sz w:val="20"/>
              </w:rPr>
              <w:t>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 Темір жол көлігіндегі автоматика, телемеханика және қозғалысты басқару</w:t>
            </w:r>
            <w:r>
              <w:br/>
            </w:r>
            <w:r>
              <w:rPr>
                <w:rFonts w:ascii="Times New Roman"/>
                <w:b w:val="false"/>
                <w:i w:val="false"/>
                <w:color w:val="000000"/>
                <w:sz w:val="20"/>
              </w:rPr>
              <w:t>
130304 3 Техник электромеханик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"Қайнар" Колледжі"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 Тәрбие жұмысын ұйымдастыру (деңгей бойынша)</w:t>
            </w:r>
            <w:r>
              <w:br/>
            </w:r>
            <w:r>
              <w:rPr>
                <w:rFonts w:ascii="Times New Roman"/>
                <w:b w:val="false"/>
                <w:i w:val="false"/>
                <w:color w:val="000000"/>
                <w:sz w:val="20"/>
              </w:rPr>
              <w:t>
010202 3 Педагог-ұйымдастырушы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облысының білім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 (түрлері бойынша)</w:t>
            </w:r>
            <w:r>
              <w:br/>
            </w:r>
            <w:r>
              <w:rPr>
                <w:rFonts w:ascii="Times New Roman"/>
                <w:b w:val="false"/>
                <w:i w:val="false"/>
                <w:color w:val="000000"/>
                <w:sz w:val="20"/>
              </w:rPr>
              <w:t>
130406 3 Компьютерлік құрылғыларға қызмет көрсетуші техник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"Каспий" педагогика және салалық технологиялар колледжі" ЖШС</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тәрбие және оқыту</w:t>
            </w:r>
            <w:r>
              <w:br/>
            </w:r>
            <w:r>
              <w:rPr>
                <w:rFonts w:ascii="Times New Roman"/>
                <w:b w:val="false"/>
                <w:i w:val="false"/>
                <w:color w:val="000000"/>
                <w:sz w:val="20"/>
              </w:rPr>
              <w:t>
010101 3 Мектепке дейінгі ұйымдардың тәрбиешісі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"Маңғыстау облысының білім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Дене тәрбиесі және спорт</w:t>
            </w:r>
            <w:r>
              <w:br/>
            </w:r>
            <w:r>
              <w:rPr>
                <w:rFonts w:ascii="Times New Roman"/>
                <w:b w:val="false"/>
                <w:i w:val="false"/>
                <w:color w:val="000000"/>
                <w:sz w:val="20"/>
              </w:rPr>
              <w:t>
010302 3 Дене тәрбиесі пәнінің мұғалімі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r>
              <w:br/>
            </w:r>
            <w:r>
              <w:rPr>
                <w:rFonts w:ascii="Times New Roman"/>
                <w:b w:val="false"/>
                <w:i w:val="false"/>
                <w:color w:val="000000"/>
                <w:sz w:val="20"/>
              </w:rPr>
              <w:t>
010501 3 Бастауыш білім беру мұғалімі</w:t>
            </w:r>
            <w:r>
              <w:br/>
            </w:r>
            <w:r>
              <w:rPr>
                <w:rFonts w:ascii="Times New Roman"/>
                <w:b w:val="false"/>
                <w:i w:val="false"/>
                <w:color w:val="000000"/>
                <w:sz w:val="20"/>
              </w:rPr>
              <w:t>
010503 3 Шетел тілінен бастауыш білім беру мұғалімі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r>
              <w:br/>
            </w:r>
            <w:r>
              <w:rPr>
                <w:rFonts w:ascii="Times New Roman"/>
                <w:b w:val="false"/>
                <w:i w:val="false"/>
                <w:color w:val="000000"/>
                <w:sz w:val="20"/>
              </w:rPr>
              <w:t>
10 ай</w:t>
            </w:r>
            <w:r>
              <w:br/>
            </w:r>
            <w:r>
              <w:rPr>
                <w:rFonts w:ascii="Times New Roman"/>
                <w:b w:val="false"/>
                <w:i w:val="false"/>
                <w:color w:val="000000"/>
                <w:sz w:val="20"/>
              </w:rPr>
              <w:t>
 </w:t>
            </w:r>
            <w:r>
              <w:br/>
            </w:r>
            <w:r>
              <w:rPr>
                <w:rFonts w:ascii="Times New Roman"/>
                <w:b w:val="false"/>
                <w:i w:val="false"/>
                <w:color w:val="000000"/>
                <w:sz w:val="20"/>
              </w:rPr>
              <w:t>
3 жыл</w:t>
            </w:r>
            <w:r>
              <w:br/>
            </w:r>
            <w:r>
              <w:rPr>
                <w:rFonts w:ascii="Times New Roman"/>
                <w:b w:val="false"/>
                <w:i w:val="false"/>
                <w:color w:val="000000"/>
                <w:sz w:val="20"/>
              </w:rPr>
              <w:t>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r>
              <w:br/>
            </w:r>
            <w:r>
              <w:rPr>
                <w:rFonts w:ascii="Times New Roman"/>
                <w:b w:val="false"/>
                <w:i w:val="false"/>
                <w:color w:val="000000"/>
                <w:sz w:val="20"/>
              </w:rPr>
              <w:t>
121109 3 Техник-технолог</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125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"Каспий өңірі "Болашақ" колледжі" ЖШС</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тәрбие және оқыту</w:t>
            </w:r>
            <w:r>
              <w:br/>
            </w:r>
            <w:r>
              <w:rPr>
                <w:rFonts w:ascii="Times New Roman"/>
                <w:b w:val="false"/>
                <w:i w:val="false"/>
                <w:color w:val="000000"/>
                <w:sz w:val="20"/>
              </w:rPr>
              <w:t>
010101 3 Мектепке дейінгі ұйымдардың тәрбиешісі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"Маңғыстау облысының білім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r>
              <w:br/>
            </w:r>
            <w:r>
              <w:rPr>
                <w:rFonts w:ascii="Times New Roman"/>
                <w:b w:val="false"/>
                <w:i w:val="false"/>
                <w:color w:val="000000"/>
                <w:sz w:val="20"/>
              </w:rPr>
              <w:t>
010501 3 Бастауыш білім беру мұғалімі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r>
              <w:br/>
            </w:r>
            <w:r>
              <w:rPr>
                <w:rFonts w:ascii="Times New Roman"/>
                <w:b w:val="false"/>
                <w:i w:val="false"/>
                <w:color w:val="000000"/>
                <w:sz w:val="20"/>
              </w:rPr>
              <w:t>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 (түрлері бойынша)</w:t>
            </w:r>
            <w:r>
              <w:br/>
            </w:r>
            <w:r>
              <w:rPr>
                <w:rFonts w:ascii="Times New Roman"/>
                <w:b w:val="false"/>
                <w:i w:val="false"/>
                <w:color w:val="000000"/>
                <w:sz w:val="20"/>
              </w:rPr>
              <w:t>
130404 3 Техник-бағдарламашы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 Сәулет өнері</w:t>
            </w:r>
            <w:r>
              <w:br/>
            </w:r>
            <w:r>
              <w:rPr>
                <w:rFonts w:ascii="Times New Roman"/>
                <w:b w:val="false"/>
                <w:i w:val="false"/>
                <w:color w:val="000000"/>
                <w:sz w:val="20"/>
              </w:rPr>
              <w:t>
141802 3 Техник-жобалаушы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"Ақтау есептік-технологиялық колледжі"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 Дизайн (бейін бойынша)</w:t>
            </w:r>
            <w:r>
              <w:br/>
            </w:r>
            <w:r>
              <w:rPr>
                <w:rFonts w:ascii="Times New Roman"/>
                <w:b w:val="false"/>
                <w:i w:val="false"/>
                <w:color w:val="000000"/>
                <w:sz w:val="20"/>
              </w:rPr>
              <w:t>
040201 3 Дизайнер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"Маңғыстау облысының білім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 Менеджмент (қолдану аясы және салалары бойынша)</w:t>
            </w:r>
            <w:r>
              <w:br/>
            </w:r>
            <w:r>
              <w:rPr>
                <w:rFonts w:ascii="Times New Roman"/>
                <w:b w:val="false"/>
                <w:i w:val="false"/>
                <w:color w:val="000000"/>
                <w:sz w:val="20"/>
              </w:rPr>
              <w:t>
051501 3 Менеджер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r>
              <w:br/>
            </w:r>
            <w:r>
              <w:rPr>
                <w:rFonts w:ascii="Times New Roman"/>
                <w:b w:val="false"/>
                <w:i w:val="false"/>
                <w:color w:val="000000"/>
                <w:sz w:val="20"/>
              </w:rPr>
              <w:t>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 Тоңазытқыш-компрессорлық машиналар және қондырғылар</w:t>
            </w:r>
            <w:r>
              <w:br/>
            </w:r>
            <w:r>
              <w:rPr>
                <w:rFonts w:ascii="Times New Roman"/>
                <w:b w:val="false"/>
                <w:i w:val="false"/>
                <w:color w:val="000000"/>
                <w:sz w:val="20"/>
              </w:rPr>
              <w:t>
111905 3 Техник-механик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 Тамақтандыру кәсіпорындарының өнім өндіру технологиясы және оны ұйымдастыру</w:t>
            </w:r>
            <w:r>
              <w:br/>
            </w:r>
            <w:r>
              <w:rPr>
                <w:rFonts w:ascii="Times New Roman"/>
                <w:b w:val="false"/>
                <w:i w:val="false"/>
                <w:color w:val="000000"/>
                <w:sz w:val="20"/>
              </w:rPr>
              <w:t>
122604 3 Техник-технолог</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"Мейірбике" Колледжі" ЖШС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Медбикелік іс</w:t>
            </w:r>
            <w:r>
              <w:br/>
            </w:r>
            <w:r>
              <w:rPr>
                <w:rFonts w:ascii="Times New Roman"/>
                <w:b w:val="false"/>
                <w:i w:val="false"/>
                <w:color w:val="000000"/>
                <w:sz w:val="20"/>
              </w:rPr>
              <w:t>
030204 3 Жалпы практикадағы медбике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 мемлекеттік мекемесі</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аббревиатуралардың толық жазылуы:</w:t>
      </w:r>
    </w:p>
    <w:bookmarkEnd w:id="5"/>
    <w:bookmarkStart w:name="z9" w:id="6"/>
    <w:p>
      <w:pPr>
        <w:spacing w:after="0"/>
        <w:ind w:left="0"/>
        <w:jc w:val="both"/>
      </w:pPr>
      <w:r>
        <w:rPr>
          <w:rFonts w:ascii="Times New Roman"/>
          <w:b w:val="false"/>
          <w:i w:val="false"/>
          <w:color w:val="000000"/>
          <w:sz w:val="28"/>
        </w:rPr>
        <w:t xml:space="preserve">
      </w:t>
      </w:r>
      <w:r>
        <w:rPr>
          <w:rFonts w:ascii="Times New Roman"/>
          <w:b/>
          <w:i w:val="false"/>
          <w:color w:val="000000"/>
          <w:sz w:val="28"/>
        </w:rPr>
        <w:t>МКҚК</w:t>
      </w:r>
      <w:r>
        <w:rPr>
          <w:rFonts w:ascii="Times New Roman"/>
          <w:b w:val="false"/>
          <w:i w:val="false"/>
          <w:color w:val="000000"/>
          <w:sz w:val="28"/>
        </w:rPr>
        <w:t xml:space="preserve"> – мемлекеттік коммуналдық қазыналық кәсіпорны;</w:t>
      </w:r>
    </w:p>
    <w:bookmarkEnd w:id="6"/>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ШЖҚМКК</w:t>
      </w:r>
      <w:r>
        <w:rPr>
          <w:rFonts w:ascii="Times New Roman"/>
          <w:b w:val="false"/>
          <w:i w:val="false"/>
          <w:color w:val="000000"/>
          <w:sz w:val="28"/>
        </w:rPr>
        <w:t xml:space="preserve"> – шаруашылық жүргізу құқындағы мемлекеттік коммуналдық кәсіпорын;</w:t>
      </w:r>
    </w:p>
    <w:bookmarkEnd w:id="7"/>
    <w:bookmarkStart w:name="z11" w:id="8"/>
    <w:p>
      <w:pPr>
        <w:spacing w:after="0"/>
        <w:ind w:left="0"/>
        <w:jc w:val="both"/>
      </w:pPr>
      <w:r>
        <w:rPr>
          <w:rFonts w:ascii="Times New Roman"/>
          <w:b w:val="false"/>
          <w:i w:val="false"/>
          <w:color w:val="000000"/>
          <w:sz w:val="28"/>
        </w:rPr>
        <w:t xml:space="preserve">
      </w:t>
      </w:r>
      <w:r>
        <w:rPr>
          <w:rFonts w:ascii="Times New Roman"/>
          <w:b/>
          <w:i w:val="false"/>
          <w:color w:val="000000"/>
          <w:sz w:val="28"/>
        </w:rPr>
        <w:t>ЖШС</w:t>
      </w:r>
      <w:r>
        <w:rPr>
          <w:rFonts w:ascii="Times New Roman"/>
          <w:b w:val="false"/>
          <w:i w:val="false"/>
          <w:color w:val="000000"/>
          <w:sz w:val="28"/>
        </w:rPr>
        <w:t xml:space="preserve"> – жауапкершілігі шектеулі серіктестігі.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