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b9bf" w14:textId="c80b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13 қазандағы № 302 "Денсаулық сақтау саласындағы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9 шілдедегі № 136 қаулысы. Маңғыстау облысы Әділет департаментінде 2019 жылғы 17 шілдеде № 3952 болып тіркелді. Күші жойылды-Маңғыстау облысы әкімдігінің 2020 жылғы 23 сәуірдегі № 69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23.04.2020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Заңына сәйкес, сонымен қатар Маңғыстау облысының әділет департаментінің 2019 жылғы 24 қаңтардағы №10-15-182 ұсынысының негізінде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"Денсаулық сақтау саласындағы мемлекеттік көрсетілетін қызметтер регламенттерін бекіту туралы" Маңғыстау облысы әкімдігінің 2015 жылғы 13 қазандағы </w:t>
      </w:r>
      <w:r>
        <w:rPr>
          <w:rFonts w:ascii="Times New Roman"/>
          <w:b w:val="false"/>
          <w:i w:val="false"/>
          <w:color w:val="000000"/>
          <w:sz w:val="28"/>
        </w:rPr>
        <w:t>№ 302</w:t>
      </w:r>
      <w:r>
        <w:rPr>
          <w:rFonts w:ascii="Times New Roman"/>
          <w:b w:val="false"/>
          <w:i w:val="false"/>
          <w:color w:val="000000"/>
          <w:sz w:val="28"/>
        </w:rPr>
        <w:t xml:space="preserve"> қаулысына (нормативтік құқықтық актілерді мемлекеттік тіркеу Тізілімінде № 2852 болып тіркелген, 2015 жылы 11 қарашада "Әділет" ақпараттық - құқықтық жүйесінде жарияланған)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"1. Бекітілсін:</w:t>
      </w:r>
    </w:p>
    <w:bookmarkEnd w:id="2"/>
    <w:bookmarkStart w:name="z4" w:id="3"/>
    <w:p>
      <w:pPr>
        <w:spacing w:after="0"/>
        <w:ind w:left="0"/>
        <w:jc w:val="both"/>
      </w:pPr>
      <w:r>
        <w:rPr>
          <w:rFonts w:ascii="Times New Roman"/>
          <w:b w:val="false"/>
          <w:i w:val="false"/>
          <w:color w:val="000000"/>
          <w:sz w:val="28"/>
        </w:rPr>
        <w:t>
      1) осы қаулының 1 қосымшасына сәйкес "Дәрігерді үйге шақыру" мемлекеттік көрсетілетін қызмет регламенті;</w:t>
      </w:r>
    </w:p>
    <w:bookmarkEnd w:id="3"/>
    <w:bookmarkStart w:name="z5" w:id="4"/>
    <w:p>
      <w:pPr>
        <w:spacing w:after="0"/>
        <w:ind w:left="0"/>
        <w:jc w:val="both"/>
      </w:pPr>
      <w:r>
        <w:rPr>
          <w:rFonts w:ascii="Times New Roman"/>
          <w:b w:val="false"/>
          <w:i w:val="false"/>
          <w:color w:val="000000"/>
          <w:sz w:val="28"/>
        </w:rPr>
        <w:t>
      2) осы қаулының 2 қосымшасына сәйкес "Дәрігердің қабылдауына жазылу" мемлекеттік көрсетілетін қызмет регламенті;</w:t>
      </w:r>
    </w:p>
    <w:bookmarkEnd w:id="4"/>
    <w:bookmarkStart w:name="z6" w:id="5"/>
    <w:p>
      <w:pPr>
        <w:spacing w:after="0"/>
        <w:ind w:left="0"/>
        <w:jc w:val="both"/>
      </w:pPr>
      <w:r>
        <w:rPr>
          <w:rFonts w:ascii="Times New Roman"/>
          <w:b w:val="false"/>
          <w:i w:val="false"/>
          <w:color w:val="000000"/>
          <w:sz w:val="28"/>
        </w:rPr>
        <w:t>
      3) осы қаулының 3 қосымшасына сәйкес "Алғашқы медициналық-санитариялық көмек көрсететін медициналық ұйымдарға тіркелу" мемлекеттік көрсетілетін қызмет регламенті;</w:t>
      </w:r>
    </w:p>
    <w:bookmarkEnd w:id="5"/>
    <w:bookmarkStart w:name="z7" w:id="6"/>
    <w:p>
      <w:pPr>
        <w:spacing w:after="0"/>
        <w:ind w:left="0"/>
        <w:jc w:val="both"/>
      </w:pPr>
      <w:r>
        <w:rPr>
          <w:rFonts w:ascii="Times New Roman"/>
          <w:b w:val="false"/>
          <w:i w:val="false"/>
          <w:color w:val="000000"/>
          <w:sz w:val="28"/>
        </w:rPr>
        <w:t>
      4) осы қаулының 4 қосымшасына сәйкес "АИТВ-инфекциясының болуына ерікті анонимді және міндетті құпия медициналық тексерілу" мемлекеттік көрсетілетін қызмет регламенті;</w:t>
      </w:r>
    </w:p>
    <w:bookmarkEnd w:id="6"/>
    <w:bookmarkStart w:name="z8" w:id="7"/>
    <w:p>
      <w:pPr>
        <w:spacing w:after="0"/>
        <w:ind w:left="0"/>
        <w:jc w:val="both"/>
      </w:pPr>
      <w:r>
        <w:rPr>
          <w:rFonts w:ascii="Times New Roman"/>
          <w:b w:val="false"/>
          <w:i w:val="false"/>
          <w:color w:val="000000"/>
          <w:sz w:val="28"/>
        </w:rPr>
        <w:t>
      5) осы қаулының 5 қосымшасына сәйкес "Туберкулезге қарсы ұйымнан анықтама беру" мемлекеттік көрсетілетін қызмет регламенті;</w:t>
      </w:r>
    </w:p>
    <w:bookmarkEnd w:id="7"/>
    <w:bookmarkStart w:name="z9" w:id="8"/>
    <w:p>
      <w:pPr>
        <w:spacing w:after="0"/>
        <w:ind w:left="0"/>
        <w:jc w:val="both"/>
      </w:pPr>
      <w:r>
        <w:rPr>
          <w:rFonts w:ascii="Times New Roman"/>
          <w:b w:val="false"/>
          <w:i w:val="false"/>
          <w:color w:val="000000"/>
          <w:sz w:val="28"/>
        </w:rPr>
        <w:t>
      6) осы қаулының 6 қосымшасына сәйкес "Психоневрологиялық ұйымнан анықтама беру" мемлекеттік көрсетілетін қызмет регламенті;</w:t>
      </w:r>
    </w:p>
    <w:bookmarkEnd w:id="8"/>
    <w:bookmarkStart w:name="z10" w:id="9"/>
    <w:p>
      <w:pPr>
        <w:spacing w:after="0"/>
        <w:ind w:left="0"/>
        <w:jc w:val="both"/>
      </w:pPr>
      <w:r>
        <w:rPr>
          <w:rFonts w:ascii="Times New Roman"/>
          <w:b w:val="false"/>
          <w:i w:val="false"/>
          <w:color w:val="000000"/>
          <w:sz w:val="28"/>
        </w:rPr>
        <w:t>
      7) осы қаулының 7 қосымшасына сәйкес "Наркологиялық ұйымнан анықтама беру" мемлекеттік көрсетілетін қызмет регламенті;</w:t>
      </w:r>
    </w:p>
    <w:bookmarkEnd w:id="9"/>
    <w:bookmarkStart w:name="z11" w:id="10"/>
    <w:p>
      <w:pPr>
        <w:spacing w:after="0"/>
        <w:ind w:left="0"/>
        <w:jc w:val="both"/>
      </w:pPr>
      <w:r>
        <w:rPr>
          <w:rFonts w:ascii="Times New Roman"/>
          <w:b w:val="false"/>
          <w:i w:val="false"/>
          <w:color w:val="000000"/>
          <w:sz w:val="28"/>
        </w:rPr>
        <w:t>
      8) осы қаулының 8 қосымшасына сәйкес "Стационарлық науқастың медициналық картасынан үзінді көшірме беру" мемлекеттік көрсетілетін қызмет регламенті;</w:t>
      </w:r>
    </w:p>
    <w:bookmarkEnd w:id="10"/>
    <w:bookmarkStart w:name="z12" w:id="11"/>
    <w:p>
      <w:pPr>
        <w:spacing w:after="0"/>
        <w:ind w:left="0"/>
        <w:jc w:val="both"/>
      </w:pPr>
      <w:r>
        <w:rPr>
          <w:rFonts w:ascii="Times New Roman"/>
          <w:b w:val="false"/>
          <w:i w:val="false"/>
          <w:color w:val="000000"/>
          <w:sz w:val="28"/>
        </w:rPr>
        <w:t>
      9) осы қаулының 9 қосымшасына сәйкес "Медициналық- санитариялық алғашқы көмек көрсететін медициналық ұйымнан анықтама беру" мемлекеттік көрсетілетін қызмет регламенті;</w:t>
      </w:r>
    </w:p>
    <w:bookmarkEnd w:id="11"/>
    <w:bookmarkStart w:name="z13" w:id="12"/>
    <w:p>
      <w:pPr>
        <w:spacing w:after="0"/>
        <w:ind w:left="0"/>
        <w:jc w:val="both"/>
      </w:pPr>
      <w:r>
        <w:rPr>
          <w:rFonts w:ascii="Times New Roman"/>
          <w:b w:val="false"/>
          <w:i w:val="false"/>
          <w:color w:val="000000"/>
          <w:sz w:val="28"/>
        </w:rPr>
        <w:t>
      10) осы қаулының 10 қосымшасына сәйкес "Еңбекке уақытша жарамсыздық парағын беру" мемлекеттік көрсетілетін қызмет регламенті;</w:t>
      </w:r>
    </w:p>
    <w:bookmarkEnd w:id="12"/>
    <w:bookmarkStart w:name="z14" w:id="13"/>
    <w:p>
      <w:pPr>
        <w:spacing w:after="0"/>
        <w:ind w:left="0"/>
        <w:jc w:val="both"/>
      </w:pPr>
      <w:r>
        <w:rPr>
          <w:rFonts w:ascii="Times New Roman"/>
          <w:b w:val="false"/>
          <w:i w:val="false"/>
          <w:color w:val="000000"/>
          <w:sz w:val="28"/>
        </w:rPr>
        <w:t>
      11) осы қаулының 11 қосымшасына сәйкес "Еңбекке уақытша жарамсыздық туралы анықтама беру" мемлекеттік көрсетілетін қызмет регламенті;</w:t>
      </w:r>
    </w:p>
    <w:bookmarkEnd w:id="13"/>
    <w:bookmarkStart w:name="z15" w:id="14"/>
    <w:p>
      <w:pPr>
        <w:spacing w:after="0"/>
        <w:ind w:left="0"/>
        <w:jc w:val="both"/>
      </w:pPr>
      <w:r>
        <w:rPr>
          <w:rFonts w:ascii="Times New Roman"/>
          <w:b w:val="false"/>
          <w:i w:val="false"/>
          <w:color w:val="000000"/>
          <w:sz w:val="28"/>
        </w:rPr>
        <w:t>
      12) осы қаулының 12 қосымшасына сәйкес "Жедел медициналық көмек көрсету" мемлекеттік көрсетілетін қызмет регламенті;</w:t>
      </w:r>
    </w:p>
    <w:bookmarkEnd w:id="14"/>
    <w:bookmarkStart w:name="z16" w:id="15"/>
    <w:p>
      <w:pPr>
        <w:spacing w:after="0"/>
        <w:ind w:left="0"/>
        <w:jc w:val="both"/>
      </w:pPr>
      <w:r>
        <w:rPr>
          <w:rFonts w:ascii="Times New Roman"/>
          <w:b w:val="false"/>
          <w:i w:val="false"/>
          <w:color w:val="000000"/>
          <w:sz w:val="28"/>
        </w:rPr>
        <w:t>
      13) осы қаулының 13 қосымшасына сәйкес "Емдеуге жатқызу бюросы порталы арқылы пациенттерге тегін медициналық көмектің кепілдік берілген көлемі шеңберінде стационарға емделуге жатқызуға жіберу жолдамасын беру" мемлекеттік көрсетілетін қызмет регламенті.";</w:t>
      </w:r>
    </w:p>
    <w:bookmarkEnd w:id="15"/>
    <w:bookmarkStart w:name="z17" w:id="16"/>
    <w:p>
      <w:pPr>
        <w:spacing w:after="0"/>
        <w:ind w:left="0"/>
        <w:jc w:val="both"/>
      </w:pPr>
      <w:r>
        <w:rPr>
          <w:rFonts w:ascii="Times New Roman"/>
          <w:b w:val="false"/>
          <w:i w:val="false"/>
          <w:color w:val="000000"/>
          <w:sz w:val="28"/>
        </w:rPr>
        <w:t xml:space="preserve">
       "Дәрігерді үйге шақыру"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жоғарғы оң жақ бұрыштағы мәтін жаңа редакцияда жазылсын: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1 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тақырыбы жаңа редакцияда жазылсын:</w:t>
      </w:r>
    </w:p>
    <w:bookmarkStart w:name="z23" w:id="18"/>
    <w:p>
      <w:pPr>
        <w:spacing w:after="0"/>
        <w:ind w:left="0"/>
        <w:jc w:val="both"/>
      </w:pPr>
      <w:r>
        <w:rPr>
          <w:rFonts w:ascii="Times New Roman"/>
          <w:b w:val="false"/>
          <w:i w:val="false"/>
          <w:color w:val="000000"/>
          <w:sz w:val="28"/>
        </w:rPr>
        <w:t>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8"/>
    <w:bookmarkStart w:name="z24" w:id="19"/>
    <w:p>
      <w:pPr>
        <w:spacing w:after="0"/>
        <w:ind w:left="0"/>
        <w:jc w:val="both"/>
      </w:pPr>
      <w:r>
        <w:rPr>
          <w:rFonts w:ascii="Times New Roman"/>
          <w:b w:val="false"/>
          <w:i w:val="false"/>
          <w:color w:val="000000"/>
          <w:sz w:val="28"/>
        </w:rPr>
        <w:t xml:space="preserve">
      "Дәрігердің қабылдауына жазылу"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жоғарғы оң жақ бұрыштағы мәтін жаңа редакцияда жазылсын: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2 қосымша";</w:t>
            </w:r>
          </w:p>
        </w:tc>
      </w:tr>
    </w:tbl>
    <w:bookmarkStart w:name="z29" w:id="21"/>
    <w:p>
      <w:pPr>
        <w:spacing w:after="0"/>
        <w:ind w:left="0"/>
        <w:jc w:val="both"/>
      </w:pPr>
      <w:r>
        <w:rPr>
          <w:rFonts w:ascii="Times New Roman"/>
          <w:b w:val="false"/>
          <w:i w:val="false"/>
          <w:color w:val="000000"/>
          <w:sz w:val="28"/>
        </w:rPr>
        <w:t>
      5 тармақтың 1) тармақшасы жаңа редакцияда жазылсын:</w:t>
      </w:r>
    </w:p>
    <w:bookmarkEnd w:id="21"/>
    <w:bookmarkStart w:name="z30" w:id="22"/>
    <w:p>
      <w:pPr>
        <w:spacing w:after="0"/>
        <w:ind w:left="0"/>
        <w:jc w:val="both"/>
      </w:pPr>
      <w:r>
        <w:rPr>
          <w:rFonts w:ascii="Times New Roman"/>
          <w:b w:val="false"/>
          <w:i w:val="false"/>
          <w:color w:val="000000"/>
          <w:sz w:val="28"/>
        </w:rPr>
        <w:t>
      "1) көрсетілетін қызметті берушінің алдын-ала жазылу журналына көрсетілетін қызметті алушының мәліметтерін енгізуі және дәрігердің келетін күнін, уақытын көрсете отырып, ауызша жауап немесе жеке кабинетіне хабарлау – 10 (он) минуттан аспайды.";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тақырыбы жаңа редакцияда жазылсын:</w:t>
      </w:r>
    </w:p>
    <w:bookmarkStart w:name="z32" w:id="23"/>
    <w:p>
      <w:pPr>
        <w:spacing w:after="0"/>
        <w:ind w:left="0"/>
        <w:jc w:val="both"/>
      </w:pPr>
      <w:r>
        <w:rPr>
          <w:rFonts w:ascii="Times New Roman"/>
          <w:b w:val="false"/>
          <w:i w:val="false"/>
          <w:color w:val="000000"/>
          <w:sz w:val="28"/>
        </w:rPr>
        <w:t>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3"/>
    <w:bookmarkStart w:name="z33" w:id="24"/>
    <w:p>
      <w:pPr>
        <w:spacing w:after="0"/>
        <w:ind w:left="0"/>
        <w:jc w:val="both"/>
      </w:pPr>
      <w:r>
        <w:rPr>
          <w:rFonts w:ascii="Times New Roman"/>
          <w:b w:val="false"/>
          <w:i w:val="false"/>
          <w:color w:val="000000"/>
          <w:sz w:val="28"/>
        </w:rPr>
        <w:t xml:space="preserve">
      "Алғашқы медициналық-санитариялық көмек көрсететін медициналық ұйымдарға тіркелу"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4"/>
    <w:bookmarkStart w:name="z34" w:id="25"/>
    <w:p>
      <w:pPr>
        <w:spacing w:after="0"/>
        <w:ind w:left="0"/>
        <w:jc w:val="both"/>
      </w:pPr>
      <w:r>
        <w:rPr>
          <w:rFonts w:ascii="Times New Roman"/>
          <w:b w:val="false"/>
          <w:i w:val="false"/>
          <w:color w:val="000000"/>
          <w:sz w:val="28"/>
        </w:rPr>
        <w:t xml:space="preserve">
      "АИТВ-инфекциясының болуына ерікті анонимді және міндетті құпия медициналық тексерілу"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5"/>
    <w:bookmarkStart w:name="z35" w:id="26"/>
    <w:p>
      <w:pPr>
        <w:spacing w:after="0"/>
        <w:ind w:left="0"/>
        <w:jc w:val="both"/>
      </w:pPr>
      <w:r>
        <w:rPr>
          <w:rFonts w:ascii="Times New Roman"/>
          <w:b w:val="false"/>
          <w:i w:val="false"/>
          <w:color w:val="000000"/>
          <w:sz w:val="28"/>
        </w:rPr>
        <w:t>
      жоғарғы оң жақ бұрыштағы мәтін жаңа редакцияда жазылсын: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4 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0" w:id="27"/>
    <w:p>
      <w:pPr>
        <w:spacing w:after="0"/>
        <w:ind w:left="0"/>
        <w:jc w:val="both"/>
      </w:pPr>
      <w:r>
        <w:rPr>
          <w:rFonts w:ascii="Times New Roman"/>
          <w:b w:val="false"/>
          <w:i w:val="false"/>
          <w:color w:val="000000"/>
          <w:sz w:val="28"/>
        </w:rPr>
        <w:t>
      "1. "АИТВ-инфекциясының болуына ерікті анонимді және міндетті құпия медициналық тексерілу" мемлекеттік көрсетілетін қызметті (бұдан әрі – мемлекеттік көрсетілетін қызмет) медициналық-санитариялық алғашқы көмек көрсететін медициналық ұйымдар, Маңғыстау облысының денсаулық сақтау басқармасының "Жұқтырылған иммун тапшылығы синдромының алдын алу және оған қарсы күрес жөніндегі Маңғыстау облыстық орталығы" шаруашылық жүргізу құқығындағы мемлекеттік коммуналдық кәсіпорны (бұдан әрі – көрсетілетін қызметті беруші) көрсетеді.</w:t>
      </w:r>
    </w:p>
    <w:bookmarkEnd w:id="27"/>
    <w:bookmarkStart w:name="z41" w:id="28"/>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көрсетілетін қызметті беруші арқылы жүзеге асырылады.";</w:t>
      </w:r>
    </w:p>
    <w:bookmarkEnd w:id="28"/>
    <w:bookmarkStart w:name="z42" w:id="29"/>
    <w:p>
      <w:pPr>
        <w:spacing w:after="0"/>
        <w:ind w:left="0"/>
        <w:jc w:val="both"/>
      </w:pPr>
      <w:r>
        <w:rPr>
          <w:rFonts w:ascii="Times New Roman"/>
          <w:b w:val="false"/>
          <w:i w:val="false"/>
          <w:color w:val="000000"/>
          <w:sz w:val="28"/>
        </w:rPr>
        <w:t xml:space="preserve">
      "Туберкулезге қарсы ұйымнан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29"/>
    <w:bookmarkStart w:name="z43" w:id="30"/>
    <w:p>
      <w:pPr>
        <w:spacing w:after="0"/>
        <w:ind w:left="0"/>
        <w:jc w:val="both"/>
      </w:pPr>
      <w:r>
        <w:rPr>
          <w:rFonts w:ascii="Times New Roman"/>
          <w:b w:val="false"/>
          <w:i w:val="false"/>
          <w:color w:val="000000"/>
          <w:sz w:val="28"/>
        </w:rPr>
        <w:t xml:space="preserve">
      "Психоневрологиялық ұйымнан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30"/>
    <w:bookmarkStart w:name="z44" w:id="31"/>
    <w:p>
      <w:pPr>
        <w:spacing w:after="0"/>
        <w:ind w:left="0"/>
        <w:jc w:val="both"/>
      </w:pPr>
      <w:r>
        <w:rPr>
          <w:rFonts w:ascii="Times New Roman"/>
          <w:b w:val="false"/>
          <w:i w:val="false"/>
          <w:color w:val="000000"/>
          <w:sz w:val="28"/>
        </w:rPr>
        <w:t xml:space="preserve">
      "Наркологиялық ұйымнан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жазылсын;</w:t>
      </w:r>
    </w:p>
    <w:bookmarkEnd w:id="31"/>
    <w:bookmarkStart w:name="z45" w:id="32"/>
    <w:p>
      <w:pPr>
        <w:spacing w:after="0"/>
        <w:ind w:left="0"/>
        <w:jc w:val="both"/>
      </w:pPr>
      <w:r>
        <w:rPr>
          <w:rFonts w:ascii="Times New Roman"/>
          <w:b w:val="false"/>
          <w:i w:val="false"/>
          <w:color w:val="000000"/>
          <w:sz w:val="28"/>
        </w:rPr>
        <w:t xml:space="preserve">
      "Стационарлық науқастың медициналық картасынан үзінді көшірме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2"/>
    <w:bookmarkStart w:name="z46" w:id="33"/>
    <w:p>
      <w:pPr>
        <w:spacing w:after="0"/>
        <w:ind w:left="0"/>
        <w:jc w:val="both"/>
      </w:pPr>
      <w:r>
        <w:rPr>
          <w:rFonts w:ascii="Times New Roman"/>
          <w:b w:val="false"/>
          <w:i w:val="false"/>
          <w:color w:val="000000"/>
          <w:sz w:val="28"/>
        </w:rPr>
        <w:t>
      жоғарғы оң жақ бұрыштағы мәтін жаңа редакцияда жазылсын: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8 қосымша";</w:t>
            </w:r>
          </w:p>
        </w:tc>
      </w:tr>
    </w:tbl>
    <w:bookmarkStart w:name="z50" w:id="34"/>
    <w:p>
      <w:pPr>
        <w:spacing w:after="0"/>
        <w:ind w:left="0"/>
        <w:jc w:val="both"/>
      </w:pPr>
      <w:r>
        <w:rPr>
          <w:rFonts w:ascii="Times New Roman"/>
          <w:b w:val="false"/>
          <w:i w:val="false"/>
          <w:color w:val="000000"/>
          <w:sz w:val="28"/>
        </w:rPr>
        <w:t xml:space="preserve">
      "Медициналық-санитариялық алғашқы көмек көрсететін медициналық ұйымнан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4"/>
    <w:bookmarkStart w:name="z51" w:id="35"/>
    <w:p>
      <w:pPr>
        <w:spacing w:after="0"/>
        <w:ind w:left="0"/>
        <w:jc w:val="both"/>
      </w:pPr>
      <w:r>
        <w:rPr>
          <w:rFonts w:ascii="Times New Roman"/>
          <w:b w:val="false"/>
          <w:i w:val="false"/>
          <w:color w:val="000000"/>
          <w:sz w:val="28"/>
        </w:rPr>
        <w:t>
      жоғарғы оң жақ бұрыштағы мәтін жаңа редакцияда жазылсын: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9 қосымша";</w:t>
            </w:r>
          </w:p>
        </w:tc>
      </w:tr>
    </w:tbl>
    <w:bookmarkStart w:name="z55" w:id="36"/>
    <w:p>
      <w:pPr>
        <w:spacing w:after="0"/>
        <w:ind w:left="0"/>
        <w:jc w:val="both"/>
      </w:pPr>
      <w:r>
        <w:rPr>
          <w:rFonts w:ascii="Times New Roman"/>
          <w:b w:val="false"/>
          <w:i w:val="false"/>
          <w:color w:val="000000"/>
          <w:sz w:val="28"/>
        </w:rPr>
        <w:t xml:space="preserve">
      "Медициналық-санитариялық алғашқы көмек көрсететін медициналық ұйымнан еңбекке уақытша жарамсыздық парағын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6"/>
    <w:bookmarkStart w:name="z56" w:id="37"/>
    <w:p>
      <w:pPr>
        <w:spacing w:after="0"/>
        <w:ind w:left="0"/>
        <w:jc w:val="both"/>
      </w:pPr>
      <w:r>
        <w:rPr>
          <w:rFonts w:ascii="Times New Roman"/>
          <w:b w:val="false"/>
          <w:i w:val="false"/>
          <w:color w:val="000000"/>
          <w:sz w:val="28"/>
        </w:rPr>
        <w:t>
      жоғарғы оң жақ бұрыштағы мәтін жаңа редакцияда жазылсын: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10 қосымша";</w:t>
            </w:r>
          </w:p>
        </w:tc>
      </w:tr>
    </w:tbl>
    <w:bookmarkStart w:name="z60" w:id="38"/>
    <w:p>
      <w:pPr>
        <w:spacing w:after="0"/>
        <w:ind w:left="0"/>
        <w:jc w:val="both"/>
      </w:pPr>
      <w:r>
        <w:rPr>
          <w:rFonts w:ascii="Times New Roman"/>
          <w:b w:val="false"/>
          <w:i w:val="false"/>
          <w:color w:val="000000"/>
          <w:sz w:val="28"/>
        </w:rPr>
        <w:t>
      тақырыбы жаңа редакцияда жазылсын:</w:t>
      </w:r>
    </w:p>
    <w:bookmarkEnd w:id="38"/>
    <w:bookmarkStart w:name="z61" w:id="39"/>
    <w:p>
      <w:pPr>
        <w:spacing w:after="0"/>
        <w:ind w:left="0"/>
        <w:jc w:val="both"/>
      </w:pPr>
      <w:r>
        <w:rPr>
          <w:rFonts w:ascii="Times New Roman"/>
          <w:b w:val="false"/>
          <w:i w:val="false"/>
          <w:color w:val="000000"/>
          <w:sz w:val="28"/>
        </w:rPr>
        <w:t>
      "Еңбекке уақытша жарамсыздық парағын беру" мемлекеттік көрсетілетін қызмет регламенті";</w:t>
      </w:r>
    </w:p>
    <w:bookmarkEnd w:id="39"/>
    <w:bookmarkStart w:name="z62" w:id="40"/>
    <w:p>
      <w:pPr>
        <w:spacing w:after="0"/>
        <w:ind w:left="0"/>
        <w:jc w:val="both"/>
      </w:pPr>
      <w:r>
        <w:rPr>
          <w:rFonts w:ascii="Times New Roman"/>
          <w:b w:val="false"/>
          <w:i w:val="false"/>
          <w:color w:val="000000"/>
          <w:sz w:val="28"/>
        </w:rPr>
        <w:t>
      1 тармақ жаңа редакцияда жазылсын:</w:t>
      </w:r>
    </w:p>
    <w:bookmarkEnd w:id="40"/>
    <w:bookmarkStart w:name="z63" w:id="41"/>
    <w:p>
      <w:pPr>
        <w:spacing w:after="0"/>
        <w:ind w:left="0"/>
        <w:jc w:val="both"/>
      </w:pPr>
      <w:r>
        <w:rPr>
          <w:rFonts w:ascii="Times New Roman"/>
          <w:b w:val="false"/>
          <w:i w:val="false"/>
          <w:color w:val="000000"/>
          <w:sz w:val="28"/>
        </w:rPr>
        <w:t>
      "1. "Еңбекке уақытша жарамсыздық парағын беру" мемлекеттік көрсетілетін қызмет (бұдан әрі – мемлекеттік көрсетілетін қызмет) денсаулық сақтау субъектілерімен (бұдан әрі – көрсетілетін қызметті беруші) көрсетіледі.</w:t>
      </w:r>
    </w:p>
    <w:bookmarkEnd w:id="41"/>
    <w:bookmarkStart w:name="z64" w:id="42"/>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 арқылы жүзеге асырылады.";</w:t>
      </w:r>
    </w:p>
    <w:bookmarkEnd w:id="42"/>
    <w:bookmarkStart w:name="z65" w:id="43"/>
    <w:p>
      <w:pPr>
        <w:spacing w:after="0"/>
        <w:ind w:left="0"/>
        <w:jc w:val="both"/>
      </w:pPr>
      <w:r>
        <w:rPr>
          <w:rFonts w:ascii="Times New Roman"/>
          <w:b w:val="false"/>
          <w:i w:val="false"/>
          <w:color w:val="000000"/>
          <w:sz w:val="28"/>
        </w:rPr>
        <w:t>
      9 тармақ жаңа редакцияда жазылсын:</w:t>
      </w:r>
    </w:p>
    <w:bookmarkEnd w:id="43"/>
    <w:bookmarkStart w:name="z66" w:id="44"/>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сонымен қатар өзге көрсетілетін қызметті берушілермен өзара іс-қимылы тәртібінің сипаттамасы осы "Еңбекке уақытша жарамсыздық парағын беру" мемлекеттік көрсетілетін қызмет регламентінің (әрі қарай - Регламент) қосымшасына сәйкес мемлекеттік қызметті көрсетудің бизнес-процестерінің анықтамалығында көрсетіледі. Мемлекеттік қызметті көрсетудің бизнес-процестерінің анықтамалығы көрсетілетін қызметті берушінің интернет-ресурсында орналастырылады.";</w:t>
      </w:r>
    </w:p>
    <w:bookmarkEnd w:id="44"/>
    <w:bookmarkStart w:name="z67" w:id="45"/>
    <w:p>
      <w:pPr>
        <w:spacing w:after="0"/>
        <w:ind w:left="0"/>
        <w:jc w:val="both"/>
      </w:pPr>
      <w:r>
        <w:rPr>
          <w:rFonts w:ascii="Times New Roman"/>
          <w:b w:val="false"/>
          <w:i w:val="false"/>
          <w:color w:val="000000"/>
          <w:sz w:val="28"/>
        </w:rPr>
        <w:t>
      көрсетілген мемлекеттік көрсетілетін қызмет регламентінің қосымшасында:</w:t>
      </w:r>
    </w:p>
    <w:bookmarkEnd w:id="45"/>
    <w:bookmarkStart w:name="z68" w:id="46"/>
    <w:p>
      <w:pPr>
        <w:spacing w:after="0"/>
        <w:ind w:left="0"/>
        <w:jc w:val="both"/>
      </w:pPr>
      <w:r>
        <w:rPr>
          <w:rFonts w:ascii="Times New Roman"/>
          <w:b w:val="false"/>
          <w:i w:val="false"/>
          <w:color w:val="000000"/>
          <w:sz w:val="28"/>
        </w:rPr>
        <w:t>
      жоғарғы оң жақ бұрыштағы мәтін жаңа редакцияда жазылсын:</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"Еңбекке уақытша жарамсыздық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парағын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қосымша";</w:t>
            </w:r>
          </w:p>
        </w:tc>
      </w:tr>
    </w:tbl>
    <w:bookmarkStart w:name="z73" w:id="47"/>
    <w:p>
      <w:pPr>
        <w:spacing w:after="0"/>
        <w:ind w:left="0"/>
        <w:jc w:val="both"/>
      </w:pPr>
      <w:r>
        <w:rPr>
          <w:rFonts w:ascii="Times New Roman"/>
          <w:b w:val="false"/>
          <w:i w:val="false"/>
          <w:color w:val="000000"/>
          <w:sz w:val="28"/>
        </w:rPr>
        <w:t>
      қосымшаның тақырыбы жаңа редакцияда жазылсын:</w:t>
      </w:r>
    </w:p>
    <w:bookmarkEnd w:id="47"/>
    <w:bookmarkStart w:name="z74" w:id="48"/>
    <w:p>
      <w:pPr>
        <w:spacing w:after="0"/>
        <w:ind w:left="0"/>
        <w:jc w:val="both"/>
      </w:pPr>
      <w:r>
        <w:rPr>
          <w:rFonts w:ascii="Times New Roman"/>
          <w:b w:val="false"/>
          <w:i w:val="false"/>
          <w:color w:val="000000"/>
          <w:sz w:val="28"/>
        </w:rPr>
        <w:t>
      "Еңбекке уақытша жарамсыздық парағын беру" мемлекеттік қызметті көрсетудің бизнес-процестерінің анықтамалығы";</w:t>
      </w:r>
    </w:p>
    <w:bookmarkEnd w:id="48"/>
    <w:bookmarkStart w:name="z75" w:id="49"/>
    <w:p>
      <w:pPr>
        <w:spacing w:after="0"/>
        <w:ind w:left="0"/>
        <w:jc w:val="both"/>
      </w:pPr>
      <w:r>
        <w:rPr>
          <w:rFonts w:ascii="Times New Roman"/>
          <w:b w:val="false"/>
          <w:i w:val="false"/>
          <w:color w:val="000000"/>
          <w:sz w:val="28"/>
        </w:rPr>
        <w:t>
      "Медициналық-санитариялық алғашқы көмек көрсететін медициналық ұйымнан еңбекке уақытша жарамсыздық туралы анықтама беру" мемлекеттік көрсетілетін қызмет регламентінде:</w:t>
      </w:r>
    </w:p>
    <w:bookmarkEnd w:id="49"/>
    <w:bookmarkStart w:name="z76" w:id="50"/>
    <w:p>
      <w:pPr>
        <w:spacing w:after="0"/>
        <w:ind w:left="0"/>
        <w:jc w:val="both"/>
      </w:pPr>
      <w:r>
        <w:rPr>
          <w:rFonts w:ascii="Times New Roman"/>
          <w:b w:val="false"/>
          <w:i w:val="false"/>
          <w:color w:val="000000"/>
          <w:sz w:val="28"/>
        </w:rPr>
        <w:t>
      жоғарғы оң жақ бұрыштағы мәтін жаңа редакцияда жазылсын: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11 қосымша";</w:t>
            </w:r>
          </w:p>
        </w:tc>
      </w:tr>
    </w:tbl>
    <w:bookmarkStart w:name="z80" w:id="51"/>
    <w:p>
      <w:pPr>
        <w:spacing w:after="0"/>
        <w:ind w:left="0"/>
        <w:jc w:val="both"/>
      </w:pPr>
      <w:r>
        <w:rPr>
          <w:rFonts w:ascii="Times New Roman"/>
          <w:b w:val="false"/>
          <w:i w:val="false"/>
          <w:color w:val="000000"/>
          <w:sz w:val="28"/>
        </w:rPr>
        <w:t>
      тақырыбы жаңа редакцияда жазылсын:</w:t>
      </w:r>
    </w:p>
    <w:bookmarkEnd w:id="51"/>
    <w:bookmarkStart w:name="z81" w:id="52"/>
    <w:p>
      <w:pPr>
        <w:spacing w:after="0"/>
        <w:ind w:left="0"/>
        <w:jc w:val="both"/>
      </w:pPr>
      <w:r>
        <w:rPr>
          <w:rFonts w:ascii="Times New Roman"/>
          <w:b w:val="false"/>
          <w:i w:val="false"/>
          <w:color w:val="000000"/>
          <w:sz w:val="28"/>
        </w:rPr>
        <w:t>
      "Еңбекке уақытша жарамсыздық туралы анықтама беру" мемлекеттік көрсетілетін қызмет регламенті";</w:t>
      </w:r>
    </w:p>
    <w:bookmarkEnd w:id="52"/>
    <w:bookmarkStart w:name="z82" w:id="53"/>
    <w:p>
      <w:pPr>
        <w:spacing w:after="0"/>
        <w:ind w:left="0"/>
        <w:jc w:val="both"/>
      </w:pPr>
      <w:r>
        <w:rPr>
          <w:rFonts w:ascii="Times New Roman"/>
          <w:b w:val="false"/>
          <w:i w:val="false"/>
          <w:color w:val="000000"/>
          <w:sz w:val="28"/>
        </w:rPr>
        <w:t>
      1 тармақ жаңа редакцияда жазылсын:</w:t>
      </w:r>
    </w:p>
    <w:bookmarkEnd w:id="53"/>
    <w:bookmarkStart w:name="z83" w:id="54"/>
    <w:p>
      <w:pPr>
        <w:spacing w:after="0"/>
        <w:ind w:left="0"/>
        <w:jc w:val="both"/>
      </w:pPr>
      <w:r>
        <w:rPr>
          <w:rFonts w:ascii="Times New Roman"/>
          <w:b w:val="false"/>
          <w:i w:val="false"/>
          <w:color w:val="000000"/>
          <w:sz w:val="28"/>
        </w:rPr>
        <w:t>
      "1. "Еңбекке уақытша жарамсыздық туралы анықтама беру" мемлекеттік көрсетілетін қызмет (бұдан әрі – мемлекеттік көрсетілетін қызмет) денсаулық сақтау субъектілерімен (бұдан әрі – көрсетілетін қызметті беруші) көрсетіледі.</w:t>
      </w:r>
    </w:p>
    <w:bookmarkEnd w:id="54"/>
    <w:bookmarkStart w:name="z84" w:id="55"/>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 арқылы жүзеге асырылады.";</w:t>
      </w:r>
    </w:p>
    <w:bookmarkEnd w:id="55"/>
    <w:bookmarkStart w:name="z85" w:id="56"/>
    <w:p>
      <w:pPr>
        <w:spacing w:after="0"/>
        <w:ind w:left="0"/>
        <w:jc w:val="both"/>
      </w:pPr>
      <w:r>
        <w:rPr>
          <w:rFonts w:ascii="Times New Roman"/>
          <w:b w:val="false"/>
          <w:i w:val="false"/>
          <w:color w:val="000000"/>
          <w:sz w:val="28"/>
        </w:rPr>
        <w:t>
      9 тармақ жаңа редакцияда жазылсын:</w:t>
      </w:r>
    </w:p>
    <w:bookmarkEnd w:id="56"/>
    <w:bookmarkStart w:name="z86" w:id="57"/>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сонымен қатар өзге де көрсетілетін қызметті берушілермен өзара іс-қимылы тәртібінің сипаттамасы осы "Еңбекке уақытша жарамсыздық туралы анықтама беру" мемлекеттік көрсетілетін қызмет регламентінің (бұдан әрі – Регламент) қосымшасына сәйкес мемлекеттік қызметті көрсетудің бизнес-процесінің анықтамалығында көрсетіледі. Мемлекеттік қызметті көрсетудің бизнес-процесінің анықтамалығы көрсетілетін қызметті берушінің интернет-ресурсында орналастырылады.";</w:t>
      </w:r>
    </w:p>
    <w:bookmarkEnd w:id="57"/>
    <w:bookmarkStart w:name="z87" w:id="58"/>
    <w:p>
      <w:pPr>
        <w:spacing w:after="0"/>
        <w:ind w:left="0"/>
        <w:jc w:val="both"/>
      </w:pPr>
      <w:r>
        <w:rPr>
          <w:rFonts w:ascii="Times New Roman"/>
          <w:b w:val="false"/>
          <w:i w:val="false"/>
          <w:color w:val="000000"/>
          <w:sz w:val="28"/>
        </w:rPr>
        <w:t>
      көрсетілген мемлекеттік көрсетілетін қызмет регламентінің қосымшасында:</w:t>
      </w:r>
    </w:p>
    <w:bookmarkEnd w:id="58"/>
    <w:bookmarkStart w:name="z88" w:id="59"/>
    <w:p>
      <w:pPr>
        <w:spacing w:after="0"/>
        <w:ind w:left="0"/>
        <w:jc w:val="both"/>
      </w:pPr>
      <w:r>
        <w:rPr>
          <w:rFonts w:ascii="Times New Roman"/>
          <w:b w:val="false"/>
          <w:i w:val="false"/>
          <w:color w:val="000000"/>
          <w:sz w:val="28"/>
        </w:rPr>
        <w:t>
      жоғарғы оң жақ бұрыштағы мәтін жаңа редакцияда жазылсын: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"Еңбекке уақытша жарамсыздық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анықтама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қосымша";</w:t>
            </w:r>
          </w:p>
        </w:tc>
      </w:tr>
    </w:tbl>
    <w:bookmarkStart w:name="z93" w:id="60"/>
    <w:p>
      <w:pPr>
        <w:spacing w:after="0"/>
        <w:ind w:left="0"/>
        <w:jc w:val="both"/>
      </w:pPr>
      <w:r>
        <w:rPr>
          <w:rFonts w:ascii="Times New Roman"/>
          <w:b w:val="false"/>
          <w:i w:val="false"/>
          <w:color w:val="000000"/>
          <w:sz w:val="28"/>
        </w:rPr>
        <w:t>
      қосымшаның тақырыбы жаңа редакцияда жазылсын:</w:t>
      </w:r>
    </w:p>
    <w:bookmarkEnd w:id="60"/>
    <w:bookmarkStart w:name="z94" w:id="61"/>
    <w:p>
      <w:pPr>
        <w:spacing w:after="0"/>
        <w:ind w:left="0"/>
        <w:jc w:val="both"/>
      </w:pPr>
      <w:r>
        <w:rPr>
          <w:rFonts w:ascii="Times New Roman"/>
          <w:b w:val="false"/>
          <w:i w:val="false"/>
          <w:color w:val="000000"/>
          <w:sz w:val="28"/>
        </w:rPr>
        <w:t>
      "Еңбекке уақытша жарамсыздық туралы анықтама беру" мемлекеттік қызметті көрсетудің бизнес-процестерінің анықтамалығы";</w:t>
      </w:r>
    </w:p>
    <w:bookmarkEnd w:id="61"/>
    <w:bookmarkStart w:name="z95" w:id="6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5 қосымшасына</w:t>
      </w:r>
      <w:r>
        <w:rPr>
          <w:rFonts w:ascii="Times New Roman"/>
          <w:b w:val="false"/>
          <w:i w:val="false"/>
          <w:color w:val="000000"/>
          <w:sz w:val="28"/>
        </w:rPr>
        <w:t xml:space="preserve"> сәйкес "Жедел медициналық көмек көрсету" мемлекеттік көрсетілетін қызмет регламентімен толықтырылсын;</w:t>
      </w:r>
    </w:p>
    <w:bookmarkEnd w:id="62"/>
    <w:bookmarkStart w:name="z96" w:id="6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6 қосымшасына</w:t>
      </w:r>
      <w:r>
        <w:rPr>
          <w:rFonts w:ascii="Times New Roman"/>
          <w:b w:val="false"/>
          <w:i w:val="false"/>
          <w:color w:val="000000"/>
          <w:sz w:val="28"/>
        </w:rPr>
        <w:t xml:space="preserve"> сәйкес "Емдеуге жатқызу бюросы порталы арқылы пациенттерге тегін медициналық көмектің кепілдік берілген көлемі шеңберінде стационарға емделуге жатқызуға жіберу жолдамасын беру" мемлекеттік көрсетілетін қызмет регламентімен толықтырылсын.</w:t>
      </w:r>
    </w:p>
    <w:bookmarkEnd w:id="63"/>
    <w:bookmarkStart w:name="z97" w:id="64"/>
    <w:p>
      <w:pPr>
        <w:spacing w:after="0"/>
        <w:ind w:left="0"/>
        <w:jc w:val="both"/>
      </w:pPr>
      <w:r>
        <w:rPr>
          <w:rFonts w:ascii="Times New Roman"/>
          <w:b w:val="false"/>
          <w:i w:val="false"/>
          <w:color w:val="000000"/>
          <w:sz w:val="28"/>
        </w:rPr>
        <w:t>
      2. "Маңғыстау облысының денсаулық сақтау басқармасы" мемлекеттік мекемесі (Т.А. Бапиев) осы қаулының әділет органдарында мемлекеттік тіркелуін, оның Қазақстан Республикасының нормативтік құқықтық актілерінің Эталондық бақылау банкінде ресми жариялануын, Маңғыстау облысы әкімдігінің интернет-ресурсында орналастырылуын қамтамасыз етсін.</w:t>
      </w:r>
    </w:p>
    <w:bookmarkEnd w:id="64"/>
    <w:bookmarkStart w:name="z98" w:id="65"/>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Қ.Жұмашевқа жүктелсін.</w:t>
      </w:r>
    </w:p>
    <w:bookmarkEnd w:id="65"/>
    <w:bookmarkStart w:name="z99" w:id="66"/>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66"/>
    <w:bookmarkStart w:name="z100" w:id="67"/>
    <w:p>
      <w:pPr>
        <w:spacing w:after="0"/>
        <w:ind w:left="0"/>
        <w:jc w:val="both"/>
      </w:pPr>
      <w:r>
        <w:rPr>
          <w:rFonts w:ascii="Times New Roman"/>
          <w:b w:val="false"/>
          <w:i w:val="false"/>
          <w:color w:val="000000"/>
          <w:sz w:val="28"/>
        </w:rPr>
        <w:t>
      Аббревиатураның ажыратылып жазылуы:</w:t>
      </w:r>
    </w:p>
    <w:bookmarkEnd w:id="67"/>
    <w:bookmarkStart w:name="z101" w:id="68"/>
    <w:p>
      <w:pPr>
        <w:spacing w:after="0"/>
        <w:ind w:left="0"/>
        <w:jc w:val="both"/>
      </w:pPr>
      <w:r>
        <w:rPr>
          <w:rFonts w:ascii="Times New Roman"/>
          <w:b w:val="false"/>
          <w:i w:val="false"/>
          <w:color w:val="000000"/>
          <w:sz w:val="28"/>
        </w:rPr>
        <w:t>
      АИТВ - адамның иммун тапшылығы вирусы.</w:t>
      </w:r>
    </w:p>
    <w:bookmarkEnd w:id="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шілдедегі №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3 қосымша</w:t>
            </w:r>
          </w:p>
        </w:tc>
      </w:tr>
    </w:tbl>
    <w:bookmarkStart w:name="z108" w:id="69"/>
    <w:p>
      <w:pPr>
        <w:spacing w:after="0"/>
        <w:ind w:left="0"/>
        <w:jc w:val="left"/>
      </w:pPr>
      <w:r>
        <w:rPr>
          <w:rFonts w:ascii="Times New Roman"/>
          <w:b/>
          <w:i w:val="false"/>
          <w:color w:val="000000"/>
        </w:rPr>
        <w:t xml:space="preserve"> "Алғашқы медициналық-санитариялық көмек көрсететін медициналық ұйымдарға тіркелу" мемлекеттік көрсетілетін қызмет регламенті</w:t>
      </w:r>
    </w:p>
    <w:bookmarkEnd w:id="69"/>
    <w:bookmarkStart w:name="z109" w:id="70"/>
    <w:p>
      <w:pPr>
        <w:spacing w:after="0"/>
        <w:ind w:left="0"/>
        <w:jc w:val="left"/>
      </w:pPr>
      <w:r>
        <w:rPr>
          <w:rFonts w:ascii="Times New Roman"/>
          <w:b/>
          <w:i w:val="false"/>
          <w:color w:val="000000"/>
        </w:rPr>
        <w:t xml:space="preserve"> 1 тарау. Жалпы ережелер</w:t>
      </w:r>
    </w:p>
    <w:bookmarkEnd w:id="70"/>
    <w:bookmarkStart w:name="z110" w:id="71"/>
    <w:p>
      <w:pPr>
        <w:spacing w:after="0"/>
        <w:ind w:left="0"/>
        <w:jc w:val="both"/>
      </w:pPr>
      <w:r>
        <w:rPr>
          <w:rFonts w:ascii="Times New Roman"/>
          <w:b w:val="false"/>
          <w:i w:val="false"/>
          <w:color w:val="000000"/>
          <w:sz w:val="28"/>
        </w:rPr>
        <w:t>
      1. "Алғашқы медициналық-санитариялық көмек көрсететін медициналық ұйымдарға тіркелу" мемлекеттік көрсетілетін қызметін (бұдан әрі – мемлекеттік көрсетілетін қызмет) алғашқы медициналық-санитариялық көмек көрсететін медициналық ұйымдар (бұдан әрі – көрсетілетін қызметті беруші) көрсетеді.</w:t>
      </w:r>
    </w:p>
    <w:bookmarkEnd w:id="71"/>
    <w:bookmarkStart w:name="z111" w:id="72"/>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"электрондық үкімет" веб-порталы (бұдан әрі – портал) арқылы жүзеге асырылады.</w:t>
      </w:r>
    </w:p>
    <w:bookmarkEnd w:id="72"/>
    <w:bookmarkStart w:name="z112" w:id="73"/>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w:t>
      </w:r>
    </w:p>
    <w:bookmarkEnd w:id="73"/>
    <w:bookmarkStart w:name="z113" w:id="74"/>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"Денсаулық сақтау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11304 болып тіркелген) бекітілген "Алғашқы медициналық-санитариялық көмек көрсететін медициналық ұйымдарға тіркелу"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электрондық құжат нысанындағы тіркеу туралы хабарлама (талон).</w:t>
      </w:r>
    </w:p>
    <w:bookmarkEnd w:id="74"/>
    <w:bookmarkStart w:name="z114" w:id="75"/>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75"/>
    <w:bookmarkStart w:name="z115" w:id="76"/>
    <w:p>
      <w:pPr>
        <w:spacing w:after="0"/>
        <w:ind w:left="0"/>
        <w:jc w:val="left"/>
      </w:pPr>
      <w:r>
        <w:rPr>
          <w:rFonts w:ascii="Times New Roman"/>
          <w:b/>
          <w:i w:val="false"/>
          <w:color w:val="000000"/>
        </w:rPr>
        <w:t xml:space="preserve"> 2 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6"/>
    <w:bookmarkStart w:name="z116" w:id="77"/>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77"/>
    <w:bookmarkStart w:name="z117" w:id="78"/>
    <w:p>
      <w:pPr>
        <w:spacing w:after="0"/>
        <w:ind w:left="0"/>
        <w:jc w:val="left"/>
      </w:pPr>
      <w:r>
        <w:rPr>
          <w:rFonts w:ascii="Times New Roman"/>
          <w:b/>
          <w:i w:val="false"/>
          <w:color w:val="000000"/>
        </w:rPr>
        <w:t xml:space="preserve"> 3 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8"/>
    <w:bookmarkStart w:name="z118" w:id="79"/>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79"/>
    <w:bookmarkStart w:name="z119" w:id="80"/>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0"/>
    <w:bookmarkStart w:name="z120" w:id="81"/>
    <w:p>
      <w:pPr>
        <w:spacing w:after="0"/>
        <w:ind w:left="0"/>
        <w:jc w:val="both"/>
      </w:pPr>
      <w:r>
        <w:rPr>
          <w:rFonts w:ascii="Times New Roman"/>
          <w:b w:val="false"/>
          <w:i w:val="false"/>
          <w:color w:val="000000"/>
          <w:sz w:val="28"/>
        </w:rPr>
        <w:t>
      6. Мемлекеттік қызмет "Азаматтарға арналған үкімет" мемлекеттік корпорациясы коммерциялық емес акционерлік қоғамының Маңғыстау облысы бойынша филиалы арқылы көрсетілмейді.</w:t>
      </w:r>
    </w:p>
    <w:bookmarkEnd w:id="81"/>
    <w:bookmarkStart w:name="z121" w:id="82"/>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82"/>
    <w:bookmarkStart w:name="z122" w:id="83"/>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электрондық цифрлық қолтаңбасы (бұдан әрі – ЭЦҚ) арқылы жүзеге асырады;</w:t>
      </w:r>
    </w:p>
    <w:bookmarkEnd w:id="83"/>
    <w:bookmarkStart w:name="z123" w:id="84"/>
    <w:p>
      <w:pPr>
        <w:spacing w:after="0"/>
        <w:ind w:left="0"/>
        <w:jc w:val="both"/>
      </w:pPr>
      <w:r>
        <w:rPr>
          <w:rFonts w:ascii="Times New Roman"/>
          <w:b w:val="false"/>
          <w:i w:val="false"/>
          <w:color w:val="000000"/>
          <w:sz w:val="28"/>
        </w:rPr>
        <w:t>
      2) көрсетілетін қызметті алушы электрондық мемлекеттік қызметті таңдауды, электрондық сұрау салу жолдарын толтыруды және құжаттарды тіркеуді жүргізеді;</w:t>
      </w:r>
    </w:p>
    <w:bookmarkEnd w:id="84"/>
    <w:bookmarkStart w:name="z124" w:id="85"/>
    <w:p>
      <w:pPr>
        <w:spacing w:after="0"/>
        <w:ind w:left="0"/>
        <w:jc w:val="both"/>
      </w:pPr>
      <w:r>
        <w:rPr>
          <w:rFonts w:ascii="Times New Roman"/>
          <w:b w:val="false"/>
          <w:i w:val="false"/>
          <w:color w:val="000000"/>
          <w:sz w:val="28"/>
        </w:rPr>
        <w:t>
      3) көрсетілетін қызметті алушы электрондық мемлекеттік қызметті көрсету үшін электрондық сұрау салуды ЭЦҚ арқылы куәландыруды жүргізеді;</w:t>
      </w:r>
    </w:p>
    <w:bookmarkEnd w:id="85"/>
    <w:bookmarkStart w:name="z125" w:id="86"/>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сұрау салуын өңдеуді (тексеруді, тіркеуді) жүзеге асырады;</w:t>
      </w:r>
    </w:p>
    <w:bookmarkEnd w:id="86"/>
    <w:bookmarkStart w:name="z126" w:id="87"/>
    <w:p>
      <w:pPr>
        <w:spacing w:after="0"/>
        <w:ind w:left="0"/>
        <w:jc w:val="both"/>
      </w:pPr>
      <w:r>
        <w:rPr>
          <w:rFonts w:ascii="Times New Roman"/>
          <w:b w:val="false"/>
          <w:i w:val="false"/>
          <w:color w:val="000000"/>
          <w:sz w:val="28"/>
        </w:rPr>
        <w:t>
      5) көрсетілетін қызметті алушы порталдағы көрсетілетін қызметті алушының "жеке кабинетінде" электрондық сұрау салудың мәртебесі мен мемлекеттік қызметті көрсету мерзімі туралы хабарламаны алады;</w:t>
      </w:r>
    </w:p>
    <w:bookmarkEnd w:id="87"/>
    <w:bookmarkStart w:name="z127" w:id="88"/>
    <w:p>
      <w:pPr>
        <w:spacing w:after="0"/>
        <w:ind w:left="0"/>
        <w:jc w:val="both"/>
      </w:pPr>
      <w:r>
        <w:rPr>
          <w:rFonts w:ascii="Times New Roman"/>
          <w:b w:val="false"/>
          <w:i w:val="false"/>
          <w:color w:val="000000"/>
          <w:sz w:val="28"/>
        </w:rPr>
        <w:t>
      6) көрсетілетін қызметті беруші мемлекеттік қызметті көрсету нәтижесін көрсетілетін қызметті алушының "жеке кабинетіне" ЭЦҚ қойылған электрондық құжат нысанында жолдайды;</w:t>
      </w:r>
    </w:p>
    <w:bookmarkEnd w:id="88"/>
    <w:bookmarkStart w:name="z128" w:id="89"/>
    <w:p>
      <w:pPr>
        <w:spacing w:after="0"/>
        <w:ind w:left="0"/>
        <w:jc w:val="both"/>
      </w:pPr>
      <w:r>
        <w:rPr>
          <w:rFonts w:ascii="Times New Roman"/>
          <w:b w:val="false"/>
          <w:i w:val="false"/>
          <w:color w:val="000000"/>
          <w:sz w:val="28"/>
        </w:rPr>
        <w:t>
      7) көрсетілетін қызметті алушы мемлекеттік қызметті көрсету нәтижесін алады.</w:t>
      </w:r>
    </w:p>
    <w:bookmarkEnd w:id="89"/>
    <w:bookmarkStart w:name="z129" w:id="90"/>
    <w:p>
      <w:pPr>
        <w:spacing w:after="0"/>
        <w:ind w:left="0"/>
        <w:jc w:val="both"/>
      </w:pPr>
      <w:r>
        <w:rPr>
          <w:rFonts w:ascii="Times New Roman"/>
          <w:b w:val="false"/>
          <w:i w:val="false"/>
          <w:color w:val="000000"/>
          <w:sz w:val="28"/>
        </w:rPr>
        <w:t>
      Портал арқылы мемлекеттік қызметті көрсетуде тартылған ақпараттық жүйелердің функционалдық өзара іс-қимыл диаграммасы осы "Алғашқы медициналық-санитариялық көмек көрсететін медициналық ұйымдарға тіркелу" мемлекеттік көрсетілетін қызмет регламентінің қосымшасында көрсетілген.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санитариялық көмек көрсететін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ұйымдарға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тіркелу"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қосымша</w:t>
            </w:r>
          </w:p>
        </w:tc>
      </w:tr>
    </w:tbl>
    <w:bookmarkStart w:name="z136" w:id="91"/>
    <w:p>
      <w:pPr>
        <w:spacing w:after="0"/>
        <w:ind w:left="0"/>
        <w:jc w:val="left"/>
      </w:pPr>
      <w:r>
        <w:rPr>
          <w:rFonts w:ascii="Times New Roman"/>
          <w:b/>
          <w:i w:val="false"/>
          <w:color w:val="000000"/>
        </w:rPr>
        <w:t xml:space="preserve"> Портал арқылы мемлекеттік қызметті көрсетуде тартылған ақпараттық жүйелердің функционалдық өзара іс-қимыл диаграммасы </w:t>
      </w:r>
    </w:p>
    <w:bookmarkEnd w:id="91"/>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7" w:id="92"/>
    <w:p>
      <w:pPr>
        <w:spacing w:after="0"/>
        <w:ind w:left="0"/>
        <w:jc w:val="left"/>
      </w:pPr>
      <w:r>
        <w:rPr>
          <w:rFonts w:ascii="Times New Roman"/>
          <w:b/>
          <w:i w:val="false"/>
          <w:color w:val="000000"/>
        </w:rPr>
        <w:t xml:space="preserve"> Шартты белгілер мен қысқартулар:</w:t>
      </w:r>
    </w:p>
    <w:bookmarkEnd w:id="92"/>
    <w:p>
      <w:pPr>
        <w:spacing w:after="0"/>
        <w:ind w:left="0"/>
        <w:jc w:val="left"/>
      </w:pPr>
      <w:r>
        <w:br/>
      </w:r>
    </w:p>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шілдедегі №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5 қосымша</w:t>
            </w:r>
          </w:p>
        </w:tc>
      </w:tr>
    </w:tbl>
    <w:bookmarkStart w:name="z144" w:id="93"/>
    <w:p>
      <w:pPr>
        <w:spacing w:after="0"/>
        <w:ind w:left="0"/>
        <w:jc w:val="left"/>
      </w:pPr>
      <w:r>
        <w:rPr>
          <w:rFonts w:ascii="Times New Roman"/>
          <w:b/>
          <w:i w:val="false"/>
          <w:color w:val="000000"/>
        </w:rPr>
        <w:t xml:space="preserve"> "Туберкулезге қарсы ұйымнан анықтама беру" мемлекеттік көрсетілетін қызмет регламенті</w:t>
      </w:r>
    </w:p>
    <w:bookmarkEnd w:id="93"/>
    <w:bookmarkStart w:name="z145" w:id="94"/>
    <w:p>
      <w:pPr>
        <w:spacing w:after="0"/>
        <w:ind w:left="0"/>
        <w:jc w:val="left"/>
      </w:pPr>
      <w:r>
        <w:rPr>
          <w:rFonts w:ascii="Times New Roman"/>
          <w:b/>
          <w:i w:val="false"/>
          <w:color w:val="000000"/>
        </w:rPr>
        <w:t xml:space="preserve"> 1 тарау. Жалпы ережелер</w:t>
      </w:r>
    </w:p>
    <w:bookmarkEnd w:id="94"/>
    <w:bookmarkStart w:name="z146" w:id="95"/>
    <w:p>
      <w:pPr>
        <w:spacing w:after="0"/>
        <w:ind w:left="0"/>
        <w:jc w:val="both"/>
      </w:pPr>
      <w:r>
        <w:rPr>
          <w:rFonts w:ascii="Times New Roman"/>
          <w:b w:val="false"/>
          <w:i w:val="false"/>
          <w:color w:val="000000"/>
          <w:sz w:val="28"/>
        </w:rPr>
        <w:t>
      1. "Туберкулезге қарсы ұйымнан анықтама беру" мемлекеттік көрсетілетін қызметін (бұдан әрі – мемлекеттік көрсетілетін қызмет) денсаулық сақтау ұйымдары (бұдан әрі – көрсетілетін қызметті беруші) көрсетеді.</w:t>
      </w:r>
    </w:p>
    <w:bookmarkEnd w:id="95"/>
    <w:bookmarkStart w:name="z147" w:id="96"/>
    <w:p>
      <w:pPr>
        <w:spacing w:after="0"/>
        <w:ind w:left="0"/>
        <w:jc w:val="both"/>
      </w:pPr>
      <w:r>
        <w:rPr>
          <w:rFonts w:ascii="Times New Roman"/>
          <w:b w:val="false"/>
          <w:i w:val="false"/>
          <w:color w:val="000000"/>
          <w:sz w:val="28"/>
        </w:rPr>
        <w:t>
      Мемлекеттік қызметті көрсету үшін қажетті құжаттардың тізбесімен өтініштерді қабылдау және көрсетілген мемлекеттік қызмет нәтижелерін беру www.egov.kz "электрондық үкімет" веб-порталы (бұдан әрі – портал) арқылы жүзеге асырылады.</w:t>
      </w:r>
    </w:p>
    <w:bookmarkEnd w:id="96"/>
    <w:bookmarkStart w:name="z148" w:id="97"/>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w:t>
      </w:r>
    </w:p>
    <w:bookmarkEnd w:id="97"/>
    <w:bookmarkStart w:name="z149" w:id="98"/>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11304 болып тіркелген) бекітілген "Туберкулезге қарсы ұйымнан анықтама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электрондық құжат нысанында диспансерлік есепте тұратыны/тұрмайтыны туралы анықтама.</w:t>
      </w:r>
    </w:p>
    <w:bookmarkEnd w:id="98"/>
    <w:bookmarkStart w:name="z150" w:id="99"/>
    <w:p>
      <w:pPr>
        <w:spacing w:after="0"/>
        <w:ind w:left="0"/>
        <w:jc w:val="both"/>
      </w:pPr>
      <w:r>
        <w:rPr>
          <w:rFonts w:ascii="Times New Roman"/>
          <w:b w:val="false"/>
          <w:i w:val="false"/>
          <w:color w:val="000000"/>
          <w:sz w:val="28"/>
        </w:rPr>
        <w:t>
      Мемлекеттiк қызметті көрсету нәтижесін ұсыну нысаны – электрондық.</w:t>
      </w:r>
    </w:p>
    <w:bookmarkEnd w:id="99"/>
    <w:bookmarkStart w:name="z151" w:id="100"/>
    <w:p>
      <w:pPr>
        <w:spacing w:after="0"/>
        <w:ind w:left="0"/>
        <w:jc w:val="left"/>
      </w:pPr>
      <w:r>
        <w:rPr>
          <w:rFonts w:ascii="Times New Roman"/>
          <w:b/>
          <w:i w:val="false"/>
          <w:color w:val="000000"/>
        </w:rPr>
        <w:t xml:space="preserve"> 2 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0"/>
    <w:bookmarkStart w:name="z152" w:id="101"/>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101"/>
    <w:bookmarkStart w:name="z153" w:id="102"/>
    <w:p>
      <w:pPr>
        <w:spacing w:after="0"/>
        <w:ind w:left="0"/>
        <w:jc w:val="left"/>
      </w:pPr>
      <w:r>
        <w:rPr>
          <w:rFonts w:ascii="Times New Roman"/>
          <w:b/>
          <w:i w:val="false"/>
          <w:color w:val="000000"/>
        </w:rPr>
        <w:t xml:space="preserve"> 3 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2"/>
    <w:bookmarkStart w:name="z154" w:id="103"/>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103"/>
    <w:bookmarkStart w:name="z155" w:id="104"/>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4"/>
    <w:bookmarkStart w:name="z156" w:id="105"/>
    <w:p>
      <w:pPr>
        <w:spacing w:after="0"/>
        <w:ind w:left="0"/>
        <w:jc w:val="both"/>
      </w:pPr>
      <w:r>
        <w:rPr>
          <w:rFonts w:ascii="Times New Roman"/>
          <w:b w:val="false"/>
          <w:i w:val="false"/>
          <w:color w:val="000000"/>
          <w:sz w:val="28"/>
        </w:rPr>
        <w:t>
      6. Мемлекеттік қызмет "Азаматтарға арналған үкімет" мемлекеттік корпорациясы коммерциялық емес акционерлік қоғамының Маңғыстау облысы бойынша филиалы арқылы көрсетілмейді.</w:t>
      </w:r>
    </w:p>
    <w:bookmarkEnd w:id="105"/>
    <w:bookmarkStart w:name="z157" w:id="106"/>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106"/>
    <w:bookmarkStart w:name="z158" w:id="107"/>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электрондық цифрлық қолтаңбасы (бұдан әрі – ЭЦҚ) арқылы жүзеге асырады;</w:t>
      </w:r>
    </w:p>
    <w:bookmarkEnd w:id="107"/>
    <w:bookmarkStart w:name="z159" w:id="108"/>
    <w:p>
      <w:pPr>
        <w:spacing w:after="0"/>
        <w:ind w:left="0"/>
        <w:jc w:val="both"/>
      </w:pPr>
      <w:r>
        <w:rPr>
          <w:rFonts w:ascii="Times New Roman"/>
          <w:b w:val="false"/>
          <w:i w:val="false"/>
          <w:color w:val="000000"/>
          <w:sz w:val="28"/>
        </w:rPr>
        <w:t>
      2) көрсетілетін қызметті алушы электрондық мемлекеттік қызметті таңдауды, электрондық сұрау салу жолдарын толтыруды және құжаттарды тіркеуді жүргізеді;</w:t>
      </w:r>
    </w:p>
    <w:bookmarkEnd w:id="108"/>
    <w:bookmarkStart w:name="z160" w:id="109"/>
    <w:p>
      <w:pPr>
        <w:spacing w:after="0"/>
        <w:ind w:left="0"/>
        <w:jc w:val="both"/>
      </w:pPr>
      <w:r>
        <w:rPr>
          <w:rFonts w:ascii="Times New Roman"/>
          <w:b w:val="false"/>
          <w:i w:val="false"/>
          <w:color w:val="000000"/>
          <w:sz w:val="28"/>
        </w:rPr>
        <w:t>
      3) көрсетілетін қызметті алушы электрондық мемлекеттік қызметті көрсету үшін электрондық сұрау салуды ЭЦҚ арқылы куәландыруды жүргізеді;</w:t>
      </w:r>
    </w:p>
    <w:bookmarkEnd w:id="109"/>
    <w:bookmarkStart w:name="z161" w:id="110"/>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сұрау салуын өңдеуді (тексеруді, тіркеуді) жүзеге асырады;</w:t>
      </w:r>
    </w:p>
    <w:bookmarkEnd w:id="110"/>
    <w:bookmarkStart w:name="z162" w:id="111"/>
    <w:p>
      <w:pPr>
        <w:spacing w:after="0"/>
        <w:ind w:left="0"/>
        <w:jc w:val="both"/>
      </w:pPr>
      <w:r>
        <w:rPr>
          <w:rFonts w:ascii="Times New Roman"/>
          <w:b w:val="false"/>
          <w:i w:val="false"/>
          <w:color w:val="000000"/>
          <w:sz w:val="28"/>
        </w:rPr>
        <w:t>
      5) көрсетілетін қызметті алушы порталдағы көрсетілетін қызметті алушының "жеке кабинетінде" электрондық сұрау салудың мәртебесі мен мемлекеттік қызметті көрсету мерзімі туралы хабарламаны алады;</w:t>
      </w:r>
    </w:p>
    <w:bookmarkEnd w:id="111"/>
    <w:bookmarkStart w:name="z163" w:id="112"/>
    <w:p>
      <w:pPr>
        <w:spacing w:after="0"/>
        <w:ind w:left="0"/>
        <w:jc w:val="both"/>
      </w:pPr>
      <w:r>
        <w:rPr>
          <w:rFonts w:ascii="Times New Roman"/>
          <w:b w:val="false"/>
          <w:i w:val="false"/>
          <w:color w:val="000000"/>
          <w:sz w:val="28"/>
        </w:rPr>
        <w:t>
      6) көрсетілетін қызметті беруші мемлекеттік қызметті көрсету нәтижесін көрсетілетін қызметті алушының "жеке кабинетіне" ЭЦҚ қойылған электрондық құжат нысанында жолдайды;</w:t>
      </w:r>
    </w:p>
    <w:bookmarkEnd w:id="112"/>
    <w:bookmarkStart w:name="z164" w:id="113"/>
    <w:p>
      <w:pPr>
        <w:spacing w:after="0"/>
        <w:ind w:left="0"/>
        <w:jc w:val="both"/>
      </w:pPr>
      <w:r>
        <w:rPr>
          <w:rFonts w:ascii="Times New Roman"/>
          <w:b w:val="false"/>
          <w:i w:val="false"/>
          <w:color w:val="000000"/>
          <w:sz w:val="28"/>
        </w:rPr>
        <w:t>
      7) көрсетілетін қызметті алушы мемлекеттік қызметті көрсету нәтижесін алады.</w:t>
      </w:r>
    </w:p>
    <w:bookmarkEnd w:id="113"/>
    <w:bookmarkStart w:name="z165" w:id="114"/>
    <w:p>
      <w:pPr>
        <w:spacing w:after="0"/>
        <w:ind w:left="0"/>
        <w:jc w:val="both"/>
      </w:pPr>
      <w:r>
        <w:rPr>
          <w:rFonts w:ascii="Times New Roman"/>
          <w:b w:val="false"/>
          <w:i w:val="false"/>
          <w:color w:val="000000"/>
          <w:sz w:val="28"/>
        </w:rPr>
        <w:t>
      Портал арқылы мемлекеттік қызметті көрсетуде тартылған ақпараттық жүйелердің функционалдық өзара іс-қимыл диаграммасы осы "Туберкулезге қарсы ұйымнан анықтама беру" мемлекеттік көрсетілетін қызмет регламентінің қосымшасында көрсетілген.</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"Туберкулезге қарсы ұйымнан анықтама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9" w:id="115"/>
    <w:p>
      <w:pPr>
        <w:spacing w:after="0"/>
        <w:ind w:left="0"/>
        <w:jc w:val="left"/>
      </w:pPr>
      <w:r>
        <w:rPr>
          <w:rFonts w:ascii="Times New Roman"/>
          <w:b/>
          <w:i w:val="false"/>
          <w:color w:val="000000"/>
        </w:rPr>
        <w:t xml:space="preserve"> Портал арқылы мемлекеттік қызметті көрсетуде тартылған ақпараттық жүйелердің функционалдық өзара іс-қимыл диаграммасы </w:t>
      </w:r>
    </w:p>
    <w:bookmarkEnd w:id="115"/>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0" w:id="116"/>
    <w:p>
      <w:pPr>
        <w:spacing w:after="0"/>
        <w:ind w:left="0"/>
        <w:jc w:val="left"/>
      </w:pPr>
      <w:r>
        <w:rPr>
          <w:rFonts w:ascii="Times New Roman"/>
          <w:b/>
          <w:i w:val="false"/>
          <w:color w:val="000000"/>
        </w:rPr>
        <w:t xml:space="preserve"> Шартты белгілер мен қысқартулар:</w:t>
      </w:r>
    </w:p>
    <w:bookmarkEnd w:id="116"/>
    <w:p>
      <w:pPr>
        <w:spacing w:after="0"/>
        <w:ind w:left="0"/>
        <w:jc w:val="left"/>
      </w:pPr>
      <w:r>
        <w:br/>
      </w:r>
    </w:p>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136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6 қосымша</w:t>
            </w:r>
          </w:p>
        </w:tc>
      </w:tr>
    </w:tbl>
    <w:bookmarkStart w:name="z177" w:id="117"/>
    <w:p>
      <w:pPr>
        <w:spacing w:after="0"/>
        <w:ind w:left="0"/>
        <w:jc w:val="left"/>
      </w:pPr>
      <w:r>
        <w:rPr>
          <w:rFonts w:ascii="Times New Roman"/>
          <w:b/>
          <w:i w:val="false"/>
          <w:color w:val="000000"/>
        </w:rPr>
        <w:t xml:space="preserve"> "Психоневрологиялық ұйымнан анықтама беру" мемлекеттік көрсетілетін қызмет регламенті</w:t>
      </w:r>
    </w:p>
    <w:bookmarkEnd w:id="117"/>
    <w:bookmarkStart w:name="z178" w:id="118"/>
    <w:p>
      <w:pPr>
        <w:spacing w:after="0"/>
        <w:ind w:left="0"/>
        <w:jc w:val="left"/>
      </w:pPr>
      <w:r>
        <w:rPr>
          <w:rFonts w:ascii="Times New Roman"/>
          <w:b/>
          <w:i w:val="false"/>
          <w:color w:val="000000"/>
        </w:rPr>
        <w:t xml:space="preserve"> 1 тарау. Жалпы ережелер</w:t>
      </w:r>
    </w:p>
    <w:bookmarkEnd w:id="118"/>
    <w:bookmarkStart w:name="z179" w:id="119"/>
    <w:p>
      <w:pPr>
        <w:spacing w:after="0"/>
        <w:ind w:left="0"/>
        <w:jc w:val="both"/>
      </w:pPr>
      <w:r>
        <w:rPr>
          <w:rFonts w:ascii="Times New Roman"/>
          <w:b w:val="false"/>
          <w:i w:val="false"/>
          <w:color w:val="000000"/>
          <w:sz w:val="28"/>
        </w:rPr>
        <w:t>
      1. "Психоневрологиялық ұйымнан анықтама беру" мемлекеттік көрсетілетін қызметін (бұдан әрі – мемлекеттік көрсетілетін қызмет) денсаулық сақтау ұйымдары (бұдан әрі – көрсетілетін қызметті беруші) көрсетеді.</w:t>
      </w:r>
    </w:p>
    <w:bookmarkEnd w:id="119"/>
    <w:bookmarkStart w:name="z180" w:id="120"/>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120"/>
    <w:bookmarkStart w:name="z181" w:id="12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21"/>
    <w:bookmarkStart w:name="z182" w:id="122"/>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22"/>
    <w:bookmarkStart w:name="z183" w:id="123"/>
    <w:p>
      <w:pPr>
        <w:spacing w:after="0"/>
        <w:ind w:left="0"/>
        <w:jc w:val="left"/>
      </w:pPr>
      <w:r>
        <w:rPr>
          <w:rFonts w:ascii="Times New Roman"/>
          <w:b/>
          <w:i w:val="false"/>
          <w:color w:val="000000"/>
        </w:rPr>
        <w:t xml:space="preserve"> 2. Мемлекеттік қызметті көрсету нысаны: электрондық (ішінара автоматтандырылған) және (немесе) қағаз түрінде.</w:t>
      </w:r>
    </w:p>
    <w:bookmarkEnd w:id="123"/>
    <w:bookmarkStart w:name="z184" w:id="124"/>
    <w:p>
      <w:pPr>
        <w:spacing w:after="0"/>
        <w:ind w:left="0"/>
        <w:jc w:val="both"/>
      </w:pPr>
      <w:r>
        <w:rPr>
          <w:rFonts w:ascii="Times New Roman"/>
          <w:b w:val="false"/>
          <w:i w:val="false"/>
          <w:color w:val="000000"/>
          <w:sz w:val="28"/>
        </w:rPr>
        <w:t xml:space="preserve">
      6. Мемлекеттік қызметті көрсету нәтижесі –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11304 болып тіркелген) бекітілген "Психоневрологиялық ұйымнан анықтама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"Психикалық науқастардың тіркелімі" ақпараттық жүйесінде деректердің тексерілгеннен кейінгі электрондық құжат нысанында диспансерлік есепте тұратыны/тұрмайтыны туралы анықтама.</w:t>
      </w:r>
    </w:p>
    <w:bookmarkEnd w:id="124"/>
    <w:bookmarkStart w:name="z185" w:id="125"/>
    <w:p>
      <w:pPr>
        <w:spacing w:after="0"/>
        <w:ind w:left="0"/>
        <w:jc w:val="both"/>
      </w:pPr>
      <w:r>
        <w:rPr>
          <w:rFonts w:ascii="Times New Roman"/>
          <w:b w:val="false"/>
          <w:i w:val="false"/>
          <w:color w:val="000000"/>
          <w:sz w:val="28"/>
        </w:rPr>
        <w:t>
      Мемлекеттiк қызмет көрсету нәтижесін ұсыну нысаны – электрондық және (немесе) қағаз түрінде.</w:t>
      </w:r>
    </w:p>
    <w:bookmarkEnd w:id="125"/>
    <w:bookmarkStart w:name="z186" w:id="126"/>
    <w:p>
      <w:pPr>
        <w:spacing w:after="0"/>
        <w:ind w:left="0"/>
        <w:jc w:val="left"/>
      </w:pPr>
      <w:r>
        <w:rPr>
          <w:rFonts w:ascii="Times New Roman"/>
          <w:b/>
          <w:i w:val="false"/>
          <w:color w:val="000000"/>
        </w:rPr>
        <w:t xml:space="preserve"> 2 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6"/>
    <w:bookmarkStart w:name="z187" w:id="127"/>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127"/>
    <w:bookmarkStart w:name="z188" w:id="128"/>
    <w:p>
      <w:pPr>
        <w:spacing w:after="0"/>
        <w:ind w:left="0"/>
        <w:jc w:val="left"/>
      </w:pPr>
      <w:r>
        <w:rPr>
          <w:rFonts w:ascii="Times New Roman"/>
          <w:b/>
          <w:i w:val="false"/>
          <w:color w:val="000000"/>
        </w:rPr>
        <w:t xml:space="preserve"> 3 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28"/>
    <w:bookmarkStart w:name="z189" w:id="129"/>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129"/>
    <w:bookmarkStart w:name="z190" w:id="130"/>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0"/>
    <w:bookmarkStart w:name="z191" w:id="131"/>
    <w:p>
      <w:pPr>
        <w:spacing w:after="0"/>
        <w:ind w:left="0"/>
        <w:jc w:val="both"/>
      </w:pPr>
      <w:r>
        <w:rPr>
          <w:rFonts w:ascii="Times New Roman"/>
          <w:b w:val="false"/>
          <w:i w:val="false"/>
          <w:color w:val="000000"/>
          <w:sz w:val="28"/>
        </w:rPr>
        <w:t>
      6. Мемлекеттік корпорацияға және (немесе) өзге де көрсетілетін қызметті берушілерге жүгіну тәртібін сипаттау, көрсетілетін қызметті алушының сұрау салуын өңдеу ұзақтығы:</w:t>
      </w:r>
    </w:p>
    <w:bookmarkEnd w:id="131"/>
    <w:bookmarkStart w:name="z192" w:id="132"/>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топтамасының толықтығын тексереді - 5 (бес) минут.</w:t>
      </w:r>
    </w:p>
    <w:bookmarkEnd w:id="132"/>
    <w:bookmarkStart w:name="z193" w:id="133"/>
    <w:p>
      <w:pPr>
        <w:spacing w:after="0"/>
        <w:ind w:left="0"/>
        <w:jc w:val="both"/>
      </w:pPr>
      <w:r>
        <w:rPr>
          <w:rFonts w:ascii="Times New Roman"/>
          <w:b w:val="false"/>
          <w:i w:val="false"/>
          <w:color w:val="000000"/>
          <w:sz w:val="28"/>
        </w:rPr>
        <w:t>
      Құжаттар топтамасын толық ұсынбаған кезде Мемлекеттік корпорация қызметкері оны тіркейді, егер Қазақстан Республикасының заңдарында өзгеше көзделмесе, заңмен қорғалатын құпияны қамтитын ақпараттық жүйелердегі мәліметтерді пайдалануға көрсетілетін қызметті алушының келісімін алады - 5 (бес) минут;</w:t>
      </w:r>
    </w:p>
    <w:bookmarkEnd w:id="133"/>
    <w:bookmarkStart w:name="z194" w:id="134"/>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көрсетілетін қызмет берушіге жолдайды - 5 (бес) минут;</w:t>
      </w:r>
    </w:p>
    <w:bookmarkEnd w:id="134"/>
    <w:bookmarkStart w:name="z195" w:id="135"/>
    <w:p>
      <w:pPr>
        <w:spacing w:after="0"/>
        <w:ind w:left="0"/>
        <w:jc w:val="both"/>
      </w:pPr>
      <w:r>
        <w:rPr>
          <w:rFonts w:ascii="Times New Roman"/>
          <w:b w:val="false"/>
          <w:i w:val="false"/>
          <w:color w:val="000000"/>
          <w:sz w:val="28"/>
        </w:rPr>
        <w:t>
      3) көрсетілетін қызмет беруші мемлекеттік қызмет көрсету нәтижесін дайындайды және Мемлекеттік корпорацияға жолдайды – 10 (он) минут;</w:t>
      </w:r>
    </w:p>
    <w:bookmarkEnd w:id="135"/>
    <w:bookmarkStart w:name="z196" w:id="136"/>
    <w:p>
      <w:pPr>
        <w:spacing w:after="0"/>
        <w:ind w:left="0"/>
        <w:jc w:val="both"/>
      </w:pPr>
      <w:r>
        <w:rPr>
          <w:rFonts w:ascii="Times New Roman"/>
          <w:b w:val="false"/>
          <w:i w:val="false"/>
          <w:color w:val="000000"/>
          <w:sz w:val="28"/>
        </w:rPr>
        <w:t>
      4) Мемлекеттік корпорация қызметкері көрсетілетін қызметті алушыға мемлекеттік қызмет көрсету нәтижесін береді – 5 (бес) минут.</w:t>
      </w:r>
    </w:p>
    <w:bookmarkEnd w:id="136"/>
    <w:bookmarkStart w:name="z197" w:id="137"/>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137"/>
    <w:bookmarkStart w:name="z198" w:id="138"/>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электрондық цифрлық қолтаңбасы (бұдан әрі – ЭЦҚ) арқылы жүзеге асырады;</w:t>
      </w:r>
    </w:p>
    <w:bookmarkEnd w:id="138"/>
    <w:bookmarkStart w:name="z199" w:id="139"/>
    <w:p>
      <w:pPr>
        <w:spacing w:after="0"/>
        <w:ind w:left="0"/>
        <w:jc w:val="both"/>
      </w:pPr>
      <w:r>
        <w:rPr>
          <w:rFonts w:ascii="Times New Roman"/>
          <w:b w:val="false"/>
          <w:i w:val="false"/>
          <w:color w:val="000000"/>
          <w:sz w:val="28"/>
        </w:rPr>
        <w:t>
      2) көрсетілетін қызметті алушы электрондық мемлекеттік қызметті таңдауды, электрондық сұрау салу жолдарын толтыруды және құжаттарды тіркеуді жүргізеді;</w:t>
      </w:r>
    </w:p>
    <w:bookmarkEnd w:id="139"/>
    <w:bookmarkStart w:name="z200" w:id="140"/>
    <w:p>
      <w:pPr>
        <w:spacing w:after="0"/>
        <w:ind w:left="0"/>
        <w:jc w:val="both"/>
      </w:pPr>
      <w:r>
        <w:rPr>
          <w:rFonts w:ascii="Times New Roman"/>
          <w:b w:val="false"/>
          <w:i w:val="false"/>
          <w:color w:val="000000"/>
          <w:sz w:val="28"/>
        </w:rPr>
        <w:t>
      3) көрсетілетін қызметті алушы электрондық мемлекеттік қызметті көрсету үшін электрондық сұрау салуды ЭЦҚ арқылы куәландыруды жүргізеді;</w:t>
      </w:r>
    </w:p>
    <w:bookmarkEnd w:id="140"/>
    <w:bookmarkStart w:name="z201" w:id="141"/>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сұрау салуын өңдеуді (тексеруді, тіркеуді) жүзеге асырады;</w:t>
      </w:r>
    </w:p>
    <w:bookmarkEnd w:id="141"/>
    <w:bookmarkStart w:name="z202" w:id="142"/>
    <w:p>
      <w:pPr>
        <w:spacing w:after="0"/>
        <w:ind w:left="0"/>
        <w:jc w:val="both"/>
      </w:pPr>
      <w:r>
        <w:rPr>
          <w:rFonts w:ascii="Times New Roman"/>
          <w:b w:val="false"/>
          <w:i w:val="false"/>
          <w:color w:val="000000"/>
          <w:sz w:val="28"/>
        </w:rPr>
        <w:t>
      5) көрсетілетін қызметті алушы порталдағы көрсетілетін қызметті алушының "жеке кабинетінде" электрондық сұрау салудың мәртебесі мен мемлекеттік қызметті көрсету мерзімі туралы хабарламаны алады;</w:t>
      </w:r>
    </w:p>
    <w:bookmarkEnd w:id="142"/>
    <w:bookmarkStart w:name="z203" w:id="143"/>
    <w:p>
      <w:pPr>
        <w:spacing w:after="0"/>
        <w:ind w:left="0"/>
        <w:jc w:val="both"/>
      </w:pPr>
      <w:r>
        <w:rPr>
          <w:rFonts w:ascii="Times New Roman"/>
          <w:b w:val="false"/>
          <w:i w:val="false"/>
          <w:color w:val="000000"/>
          <w:sz w:val="28"/>
        </w:rPr>
        <w:t>
      6) көрсетілетін қызметті беруші мемлекеттік қызметті көрсету нәтижесін көрсетілетін қызметті алушының "жеке кабинетіне" ЭЦҚ қойылған электрондық құжат нысанында жолдайды;</w:t>
      </w:r>
    </w:p>
    <w:bookmarkEnd w:id="143"/>
    <w:bookmarkStart w:name="z204" w:id="144"/>
    <w:p>
      <w:pPr>
        <w:spacing w:after="0"/>
        <w:ind w:left="0"/>
        <w:jc w:val="both"/>
      </w:pPr>
      <w:r>
        <w:rPr>
          <w:rFonts w:ascii="Times New Roman"/>
          <w:b w:val="false"/>
          <w:i w:val="false"/>
          <w:color w:val="000000"/>
          <w:sz w:val="28"/>
        </w:rPr>
        <w:t>
      7) көрсетілетін қызметті алушы мемлекеттік қызметті көрсету нәтижесін алады.</w:t>
      </w:r>
    </w:p>
    <w:bookmarkEnd w:id="144"/>
    <w:bookmarkStart w:name="z205" w:id="145"/>
    <w:p>
      <w:pPr>
        <w:spacing w:after="0"/>
        <w:ind w:left="0"/>
        <w:jc w:val="both"/>
      </w:pPr>
      <w:r>
        <w:rPr>
          <w:rFonts w:ascii="Times New Roman"/>
          <w:b w:val="false"/>
          <w:i w:val="false"/>
          <w:color w:val="000000"/>
          <w:sz w:val="28"/>
        </w:rPr>
        <w:t>
      Портал арқылы мемлекеттік қызметті көрсетуде тартылған ақпараттық жүйелердің функционалдық өзара іс-қимыл диаграммасы осы "Психоневрологиялық ұйымнан анықтама беру" мемлекеттік көрсетілетін қызмет регламентінің (әрі қарай - Регламент) 1 қосымшасында көрсетілген.</w:t>
      </w:r>
    </w:p>
    <w:bookmarkEnd w:id="145"/>
    <w:bookmarkStart w:name="z206" w:id="146"/>
    <w:p>
      <w:pPr>
        <w:spacing w:after="0"/>
        <w:ind w:left="0"/>
        <w:jc w:val="both"/>
      </w:pPr>
      <w:r>
        <w:rPr>
          <w:rFonts w:ascii="Times New Roman"/>
          <w:b w:val="false"/>
          <w:i w:val="false"/>
          <w:color w:val="000000"/>
          <w:sz w:val="28"/>
        </w:rPr>
        <w:t>
      8.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2 қосымшасына сәйкес мемлекеттік қызмет көрсетудің бизнес-процестерінің анықтамалығында көрсетіледі.</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"Психоневрологиялық ұйымнан анықтама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210" w:id="147"/>
    <w:p>
      <w:pPr>
        <w:spacing w:after="0"/>
        <w:ind w:left="0"/>
        <w:jc w:val="left"/>
      </w:pPr>
      <w:r>
        <w:rPr>
          <w:rFonts w:ascii="Times New Roman"/>
          <w:b/>
          <w:i w:val="false"/>
          <w:color w:val="000000"/>
        </w:rPr>
        <w:t xml:space="preserve"> Портал арқылы мемлекеттік қызметті көрсетуде тартылған ақпараттық жүйелердің функционалдық өзара іс-қимыл диаграммасы</w:t>
      </w:r>
    </w:p>
    <w:bookmarkEnd w:id="147"/>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11" w:id="148"/>
    <w:p>
      <w:pPr>
        <w:spacing w:after="0"/>
        <w:ind w:left="0"/>
        <w:jc w:val="left"/>
      </w:pPr>
      <w:r>
        <w:rPr>
          <w:rFonts w:ascii="Times New Roman"/>
          <w:b/>
          <w:i w:val="false"/>
          <w:color w:val="000000"/>
        </w:rPr>
        <w:t xml:space="preserve"> Шартты белгілер мен қысқартулар:</w:t>
      </w:r>
    </w:p>
    <w:bookmarkEnd w:id="148"/>
    <w:p>
      <w:pPr>
        <w:spacing w:after="0"/>
        <w:ind w:left="0"/>
        <w:jc w:val="left"/>
      </w:pPr>
      <w:r>
        <w:br/>
      </w:r>
    </w:p>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"Психоневрологиялық ұйымнан анықтама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15" w:id="149"/>
    <w:p>
      <w:pPr>
        <w:spacing w:after="0"/>
        <w:ind w:left="0"/>
        <w:jc w:val="left"/>
      </w:pPr>
      <w:r>
        <w:rPr>
          <w:rFonts w:ascii="Times New Roman"/>
          <w:b/>
          <w:i w:val="false"/>
          <w:color w:val="000000"/>
        </w:rPr>
        <w:t xml:space="preserve"> "Психоневрологиялық ұйымнан анықтама беру" мемлекеттік қызмет көрсетудің бизнес-процестерінің анықтамалығы</w:t>
      </w:r>
    </w:p>
    <w:bookmarkEnd w:id="149"/>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16" w:id="150"/>
    <w:p>
      <w:pPr>
        <w:spacing w:after="0"/>
        <w:ind w:left="0"/>
        <w:jc w:val="left"/>
      </w:pPr>
      <w:r>
        <w:rPr>
          <w:rFonts w:ascii="Times New Roman"/>
          <w:b/>
          <w:i w:val="false"/>
          <w:color w:val="000000"/>
        </w:rPr>
        <w:t xml:space="preserve"> Шартты белгілер:</w:t>
      </w:r>
    </w:p>
    <w:bookmarkEnd w:id="150"/>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136 қаулысына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7 қосымша</w:t>
            </w:r>
          </w:p>
        </w:tc>
      </w:tr>
    </w:tbl>
    <w:bookmarkStart w:name="z223" w:id="151"/>
    <w:p>
      <w:pPr>
        <w:spacing w:after="0"/>
        <w:ind w:left="0"/>
        <w:jc w:val="left"/>
      </w:pPr>
      <w:r>
        <w:rPr>
          <w:rFonts w:ascii="Times New Roman"/>
          <w:b/>
          <w:i w:val="false"/>
          <w:color w:val="000000"/>
        </w:rPr>
        <w:t xml:space="preserve"> "Наркологиялық ұйымнан анықтама беру" мемлекеттік көрсетілетін қызмет регламенті</w:t>
      </w:r>
    </w:p>
    <w:bookmarkEnd w:id="151"/>
    <w:bookmarkStart w:name="z224" w:id="152"/>
    <w:p>
      <w:pPr>
        <w:spacing w:after="0"/>
        <w:ind w:left="0"/>
        <w:jc w:val="left"/>
      </w:pPr>
      <w:r>
        <w:rPr>
          <w:rFonts w:ascii="Times New Roman"/>
          <w:b/>
          <w:i w:val="false"/>
          <w:color w:val="000000"/>
        </w:rPr>
        <w:t xml:space="preserve"> 1 тарау. Жалпы ережелер</w:t>
      </w:r>
    </w:p>
    <w:bookmarkEnd w:id="152"/>
    <w:bookmarkStart w:name="z225" w:id="153"/>
    <w:p>
      <w:pPr>
        <w:spacing w:after="0"/>
        <w:ind w:left="0"/>
        <w:jc w:val="both"/>
      </w:pPr>
      <w:r>
        <w:rPr>
          <w:rFonts w:ascii="Times New Roman"/>
          <w:b w:val="false"/>
          <w:i w:val="false"/>
          <w:color w:val="000000"/>
          <w:sz w:val="28"/>
        </w:rPr>
        <w:t>
      1. "Наркологиялық ұйымнан анықтама беру" мемлекеттік көрсетілетін қызметін (бұдан әрі – мемлекеттік көрсетілетін қызмет) денсаулық сақтау ұйымдары (бұдан әрі – көрсетілетін қызметті беруші) көрсетеді.</w:t>
      </w:r>
    </w:p>
    <w:bookmarkEnd w:id="153"/>
    <w:bookmarkStart w:name="z226" w:id="15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154"/>
    <w:bookmarkStart w:name="z227" w:id="15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55"/>
    <w:bookmarkStart w:name="z228" w:id="156"/>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56"/>
    <w:bookmarkStart w:name="z229" w:id="15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57"/>
    <w:bookmarkStart w:name="z230" w:id="158"/>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11304 болып тіркелген) бекітілген "Наркологиялық ұйымнан анықтама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 қосымшана</w:t>
      </w:r>
      <w:r>
        <w:rPr>
          <w:rFonts w:ascii="Times New Roman"/>
          <w:b w:val="false"/>
          <w:i w:val="false"/>
          <w:color w:val="000000"/>
          <w:sz w:val="28"/>
        </w:rPr>
        <w:t xml:space="preserve"> сәйкес "Психикалық науқастардың тіркелімі" ақпараттық жүйесінде деректердің тексерілгеннен кейінгі электрондық құжат нысанында диспансерлік есепте тұратыны/тұрмайтыны туралы анықтама.</w:t>
      </w:r>
    </w:p>
    <w:bookmarkEnd w:id="158"/>
    <w:bookmarkStart w:name="z231" w:id="159"/>
    <w:p>
      <w:pPr>
        <w:spacing w:after="0"/>
        <w:ind w:left="0"/>
        <w:jc w:val="both"/>
      </w:pPr>
      <w:r>
        <w:rPr>
          <w:rFonts w:ascii="Times New Roman"/>
          <w:b w:val="false"/>
          <w:i w:val="false"/>
          <w:color w:val="000000"/>
          <w:sz w:val="28"/>
        </w:rPr>
        <w:t>
      Мемлекеттiк қызметті көрсету нәтижесін ұсыну нысаны – электрондық және (немесе) қағаз түрінде.</w:t>
      </w:r>
    </w:p>
    <w:bookmarkEnd w:id="159"/>
    <w:bookmarkStart w:name="z232" w:id="160"/>
    <w:p>
      <w:pPr>
        <w:spacing w:after="0"/>
        <w:ind w:left="0"/>
        <w:jc w:val="left"/>
      </w:pPr>
      <w:r>
        <w:rPr>
          <w:rFonts w:ascii="Times New Roman"/>
          <w:b/>
          <w:i w:val="false"/>
          <w:color w:val="000000"/>
        </w:rPr>
        <w:t xml:space="preserve"> 2 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60"/>
    <w:bookmarkStart w:name="z233" w:id="161"/>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161"/>
    <w:bookmarkStart w:name="z234" w:id="162"/>
    <w:p>
      <w:pPr>
        <w:spacing w:after="0"/>
        <w:ind w:left="0"/>
        <w:jc w:val="left"/>
      </w:pPr>
      <w:r>
        <w:rPr>
          <w:rFonts w:ascii="Times New Roman"/>
          <w:b/>
          <w:i w:val="false"/>
          <w:color w:val="000000"/>
        </w:rPr>
        <w:t xml:space="preserve"> 3 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62"/>
    <w:bookmarkStart w:name="z235" w:id="163"/>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163"/>
    <w:bookmarkStart w:name="z236" w:id="164"/>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4"/>
    <w:bookmarkStart w:name="z237" w:id="165"/>
    <w:p>
      <w:pPr>
        <w:spacing w:after="0"/>
        <w:ind w:left="0"/>
        <w:jc w:val="both"/>
      </w:pPr>
      <w:r>
        <w:rPr>
          <w:rFonts w:ascii="Times New Roman"/>
          <w:b w:val="false"/>
          <w:i w:val="false"/>
          <w:color w:val="000000"/>
          <w:sz w:val="28"/>
        </w:rPr>
        <w:t>
      6. Мемлекеттік корпорацияға және (немесе) өзге де көрсетілетін қызметті берушілерге жүгіну тәртібін сипаттау, көрсетілетін қызметті алушының сұрау салуын өңдеу ұзақтығы:</w:t>
      </w:r>
    </w:p>
    <w:bookmarkEnd w:id="165"/>
    <w:bookmarkStart w:name="z238" w:id="166"/>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топтамасының толықтығын тексереді - 5 (бес) минут.</w:t>
      </w:r>
    </w:p>
    <w:bookmarkEnd w:id="166"/>
    <w:bookmarkStart w:name="z239" w:id="167"/>
    <w:p>
      <w:pPr>
        <w:spacing w:after="0"/>
        <w:ind w:left="0"/>
        <w:jc w:val="both"/>
      </w:pPr>
      <w:r>
        <w:rPr>
          <w:rFonts w:ascii="Times New Roman"/>
          <w:b w:val="false"/>
          <w:i w:val="false"/>
          <w:color w:val="000000"/>
          <w:sz w:val="28"/>
        </w:rPr>
        <w:t>
      Құжаттар топтамасын толық ұсынбаған кезде Мемлекеттік корпорация қызметкері оны тіркейді, егер Қазақстан Республикасының заңдарында өзгеше көзделмесе, заңмен қорғалатын құпияны қамтитын ақпараттық жүйелердегі мәліметтерді пайдалануға көрсетілетін қызметті алушының келісімін алады - 5 (бес) минут;</w:t>
      </w:r>
    </w:p>
    <w:bookmarkEnd w:id="167"/>
    <w:bookmarkStart w:name="z240" w:id="168"/>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көрсетілетін қызмет берушіге жолдайды - 5 (бес) минут;</w:t>
      </w:r>
    </w:p>
    <w:bookmarkEnd w:id="168"/>
    <w:bookmarkStart w:name="z241" w:id="169"/>
    <w:p>
      <w:pPr>
        <w:spacing w:after="0"/>
        <w:ind w:left="0"/>
        <w:jc w:val="both"/>
      </w:pPr>
      <w:r>
        <w:rPr>
          <w:rFonts w:ascii="Times New Roman"/>
          <w:b w:val="false"/>
          <w:i w:val="false"/>
          <w:color w:val="000000"/>
          <w:sz w:val="28"/>
        </w:rPr>
        <w:t>
      3) көрсетілетін қызмет беруші мемлекеттік қызмет көрсету нәтижесін дайындайды және Мемлекеттік корпорацияға жолдайды – 10 (он) минут;</w:t>
      </w:r>
    </w:p>
    <w:bookmarkEnd w:id="169"/>
    <w:bookmarkStart w:name="z242" w:id="170"/>
    <w:p>
      <w:pPr>
        <w:spacing w:after="0"/>
        <w:ind w:left="0"/>
        <w:jc w:val="both"/>
      </w:pPr>
      <w:r>
        <w:rPr>
          <w:rFonts w:ascii="Times New Roman"/>
          <w:b w:val="false"/>
          <w:i w:val="false"/>
          <w:color w:val="000000"/>
          <w:sz w:val="28"/>
        </w:rPr>
        <w:t>
      4) Мемлекеттік корпорация қызметкері көрсетілетін қызметті алушыға мемлекеттік қызмет көрсету нәтижесін береді – 5 (бес) минут.</w:t>
      </w:r>
    </w:p>
    <w:bookmarkEnd w:id="170"/>
    <w:bookmarkStart w:name="z243" w:id="171"/>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171"/>
    <w:bookmarkStart w:name="z244" w:id="172"/>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электрондық цифрлық қолтаңбасы (бұдан әрі – ЭЦҚ) арқылы жүзеге асырады;</w:t>
      </w:r>
    </w:p>
    <w:bookmarkEnd w:id="172"/>
    <w:bookmarkStart w:name="z245" w:id="173"/>
    <w:p>
      <w:pPr>
        <w:spacing w:after="0"/>
        <w:ind w:left="0"/>
        <w:jc w:val="both"/>
      </w:pPr>
      <w:r>
        <w:rPr>
          <w:rFonts w:ascii="Times New Roman"/>
          <w:b w:val="false"/>
          <w:i w:val="false"/>
          <w:color w:val="000000"/>
          <w:sz w:val="28"/>
        </w:rPr>
        <w:t>
      2) көрсетілетін қызметті алушы электрондық мемлекеттік қызметті таңдауды, электрондық сұрау салу жолдарын толтыруды және құжаттарды тіркеуді жүргізеді;</w:t>
      </w:r>
    </w:p>
    <w:bookmarkEnd w:id="173"/>
    <w:bookmarkStart w:name="z246" w:id="174"/>
    <w:p>
      <w:pPr>
        <w:spacing w:after="0"/>
        <w:ind w:left="0"/>
        <w:jc w:val="both"/>
      </w:pPr>
      <w:r>
        <w:rPr>
          <w:rFonts w:ascii="Times New Roman"/>
          <w:b w:val="false"/>
          <w:i w:val="false"/>
          <w:color w:val="000000"/>
          <w:sz w:val="28"/>
        </w:rPr>
        <w:t>
      3) көрсетілетін қызметті алушы электрондық мемлекеттік қызметті көрсету үшін электрондық сұрау салуды ЭЦҚ арқылы куәландыруды жүргізеді;</w:t>
      </w:r>
    </w:p>
    <w:bookmarkEnd w:id="174"/>
    <w:bookmarkStart w:name="z247" w:id="175"/>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сұрау салуын өңдеуді (тексеруді, тіркеуді) жүзеге асырады;</w:t>
      </w:r>
    </w:p>
    <w:bookmarkEnd w:id="175"/>
    <w:bookmarkStart w:name="z248" w:id="176"/>
    <w:p>
      <w:pPr>
        <w:spacing w:after="0"/>
        <w:ind w:left="0"/>
        <w:jc w:val="both"/>
      </w:pPr>
      <w:r>
        <w:rPr>
          <w:rFonts w:ascii="Times New Roman"/>
          <w:b w:val="false"/>
          <w:i w:val="false"/>
          <w:color w:val="000000"/>
          <w:sz w:val="28"/>
        </w:rPr>
        <w:t>
      5) көрсетілетін қызметті алушы порталдағы көрсетілетін қызметті алушының "жеке кабинетінде" электрондық сұрау салудың мәртебесі мен мемлекеттік қызметті көрсету мерзімі туралы хабарламаны алады;</w:t>
      </w:r>
    </w:p>
    <w:bookmarkEnd w:id="176"/>
    <w:bookmarkStart w:name="z249" w:id="177"/>
    <w:p>
      <w:pPr>
        <w:spacing w:after="0"/>
        <w:ind w:left="0"/>
        <w:jc w:val="both"/>
      </w:pPr>
      <w:r>
        <w:rPr>
          <w:rFonts w:ascii="Times New Roman"/>
          <w:b w:val="false"/>
          <w:i w:val="false"/>
          <w:color w:val="000000"/>
          <w:sz w:val="28"/>
        </w:rPr>
        <w:t>
      6) көрсетілетін қызметті беруші мемлекеттік қызметті көрсету нәтижесін көрсетілетін қызметті алушының "жеке кабинетіне" ЭЦҚ қойылған электрондық құжат нысанында жолдайды;</w:t>
      </w:r>
    </w:p>
    <w:bookmarkEnd w:id="177"/>
    <w:bookmarkStart w:name="z250" w:id="178"/>
    <w:p>
      <w:pPr>
        <w:spacing w:after="0"/>
        <w:ind w:left="0"/>
        <w:jc w:val="both"/>
      </w:pPr>
      <w:r>
        <w:rPr>
          <w:rFonts w:ascii="Times New Roman"/>
          <w:b w:val="false"/>
          <w:i w:val="false"/>
          <w:color w:val="000000"/>
          <w:sz w:val="28"/>
        </w:rPr>
        <w:t>
      7) көрсетілетін қызметті алушы мемлекеттік қызметті көрсету нәтижесін алады.</w:t>
      </w:r>
    </w:p>
    <w:bookmarkEnd w:id="178"/>
    <w:bookmarkStart w:name="z251" w:id="179"/>
    <w:p>
      <w:pPr>
        <w:spacing w:after="0"/>
        <w:ind w:left="0"/>
        <w:jc w:val="both"/>
      </w:pPr>
      <w:r>
        <w:rPr>
          <w:rFonts w:ascii="Times New Roman"/>
          <w:b w:val="false"/>
          <w:i w:val="false"/>
          <w:color w:val="000000"/>
          <w:sz w:val="28"/>
        </w:rPr>
        <w:t>
      Портал арқылы мемлекеттік қызметті көрсетуде тартылған ақпараттық жүйелердің функционалдық өзара іс-қимыл диаграммасы осы "Наркологиялық ұйымнан анықтама беру" мемлекеттік көрсетілетін қызмет регламентінің (әрі қарай - Регламент) 1 қосымшасында көрсетілген.</w:t>
      </w:r>
    </w:p>
    <w:bookmarkEnd w:id="179"/>
    <w:bookmarkStart w:name="z252" w:id="180"/>
    <w:p>
      <w:pPr>
        <w:spacing w:after="0"/>
        <w:ind w:left="0"/>
        <w:jc w:val="both"/>
      </w:pPr>
      <w:r>
        <w:rPr>
          <w:rFonts w:ascii="Times New Roman"/>
          <w:b w:val="false"/>
          <w:i w:val="false"/>
          <w:color w:val="000000"/>
          <w:sz w:val="28"/>
        </w:rPr>
        <w:t>
      8.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2 қосымшасына сәйкес мемлекеттік қызмет көрсетудің бизнес-процестерінің анықтамалығында көрсетіледі.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"Наркологиялық ұйымнан анықтама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256" w:id="181"/>
    <w:p>
      <w:pPr>
        <w:spacing w:after="0"/>
        <w:ind w:left="0"/>
        <w:jc w:val="left"/>
      </w:pPr>
      <w:r>
        <w:rPr>
          <w:rFonts w:ascii="Times New Roman"/>
          <w:b/>
          <w:i w:val="false"/>
          <w:color w:val="000000"/>
        </w:rPr>
        <w:t xml:space="preserve"> Портал арқылы мемлекеттік қызметті көрсетуде тартылған ақпараттық жүйелердің функционалдық өзара іс-қимыл диаграммасы</w:t>
      </w:r>
    </w:p>
    <w:bookmarkEnd w:id="181"/>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57" w:id="182"/>
    <w:p>
      <w:pPr>
        <w:spacing w:after="0"/>
        <w:ind w:left="0"/>
        <w:jc w:val="left"/>
      </w:pPr>
      <w:r>
        <w:rPr>
          <w:rFonts w:ascii="Times New Roman"/>
          <w:b/>
          <w:i w:val="false"/>
          <w:color w:val="000000"/>
        </w:rPr>
        <w:t xml:space="preserve"> Шартты белгілер мен қысқартулар:</w:t>
      </w:r>
    </w:p>
    <w:bookmarkEnd w:id="182"/>
    <w:p>
      <w:pPr>
        <w:spacing w:after="0"/>
        <w:ind w:left="0"/>
        <w:jc w:val="left"/>
      </w:pPr>
      <w:r>
        <w:br/>
      </w:r>
    </w:p>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"Наркологиялық ұйымнан анықтама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61" w:id="183"/>
    <w:p>
      <w:pPr>
        <w:spacing w:after="0"/>
        <w:ind w:left="0"/>
        <w:jc w:val="left"/>
      </w:pPr>
      <w:r>
        <w:rPr>
          <w:rFonts w:ascii="Times New Roman"/>
          <w:b/>
          <w:i w:val="false"/>
          <w:color w:val="000000"/>
        </w:rPr>
        <w:t xml:space="preserve"> "Наркологиялық ұйымнан анықтама беру"  мемлекеттік қызмет көрсетудің бизнес-процестерінің анықтамалығы</w:t>
      </w:r>
    </w:p>
    <w:bookmarkEnd w:id="183"/>
    <w:p>
      <w:pPr>
        <w:spacing w:after="0"/>
        <w:ind w:left="0"/>
        <w:jc w:val="left"/>
      </w:pP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2" w:id="184"/>
    <w:p>
      <w:pPr>
        <w:spacing w:after="0"/>
        <w:ind w:left="0"/>
        <w:jc w:val="left"/>
      </w:pPr>
      <w:r>
        <w:rPr>
          <w:rFonts w:ascii="Times New Roman"/>
          <w:b/>
          <w:i w:val="false"/>
          <w:color w:val="000000"/>
        </w:rPr>
        <w:t xml:space="preserve"> Шартты белгілер:</w:t>
      </w:r>
    </w:p>
    <w:bookmarkEnd w:id="184"/>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136 қаулысына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12 қосымша</w:t>
            </w:r>
          </w:p>
        </w:tc>
      </w:tr>
    </w:tbl>
    <w:bookmarkStart w:name="z269" w:id="185"/>
    <w:p>
      <w:pPr>
        <w:spacing w:after="0"/>
        <w:ind w:left="0"/>
        <w:jc w:val="left"/>
      </w:pPr>
      <w:r>
        <w:rPr>
          <w:rFonts w:ascii="Times New Roman"/>
          <w:b/>
          <w:i w:val="false"/>
          <w:color w:val="000000"/>
        </w:rPr>
        <w:t xml:space="preserve"> "Жедел медициналық көмек көрсету"  мемлекеттік қызмет регламенті</w:t>
      </w:r>
    </w:p>
    <w:bookmarkEnd w:id="185"/>
    <w:bookmarkStart w:name="z270" w:id="186"/>
    <w:p>
      <w:pPr>
        <w:spacing w:after="0"/>
        <w:ind w:left="0"/>
        <w:jc w:val="left"/>
      </w:pPr>
      <w:r>
        <w:rPr>
          <w:rFonts w:ascii="Times New Roman"/>
          <w:b/>
          <w:i w:val="false"/>
          <w:color w:val="000000"/>
        </w:rPr>
        <w:t xml:space="preserve"> 1 тарау. Жалпы ережелер</w:t>
      </w:r>
    </w:p>
    <w:bookmarkEnd w:id="186"/>
    <w:bookmarkStart w:name="z271" w:id="187"/>
    <w:p>
      <w:pPr>
        <w:spacing w:after="0"/>
        <w:ind w:left="0"/>
        <w:jc w:val="both"/>
      </w:pPr>
      <w:r>
        <w:rPr>
          <w:rFonts w:ascii="Times New Roman"/>
          <w:b w:val="false"/>
          <w:i w:val="false"/>
          <w:color w:val="000000"/>
          <w:sz w:val="28"/>
        </w:rPr>
        <w:t>
      1. "Жедел медициналық көмек көрсету" мемлекеттік көрсетілетін қызметті (бұдан әрі - мемлекеттік көрсетілетін қызмет) денсаулық сақтау субъектілері (бұдан әрі – көрсетілетін қызметті беруші) көрсетеді.</w:t>
      </w:r>
    </w:p>
    <w:bookmarkEnd w:id="187"/>
    <w:bookmarkStart w:name="z272" w:id="18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 арқылы жүзеге асырылады.</w:t>
      </w:r>
    </w:p>
    <w:bookmarkEnd w:id="188"/>
    <w:bookmarkStart w:name="z273" w:id="189"/>
    <w:p>
      <w:pPr>
        <w:spacing w:after="0"/>
        <w:ind w:left="0"/>
        <w:jc w:val="both"/>
      </w:pPr>
      <w:r>
        <w:rPr>
          <w:rFonts w:ascii="Times New Roman"/>
          <w:b w:val="false"/>
          <w:i w:val="false"/>
          <w:color w:val="000000"/>
          <w:sz w:val="28"/>
        </w:rPr>
        <w:t>
      2. Мемлекеттік қызметті көрсету нысаны: қағаз түрінде.</w:t>
      </w:r>
    </w:p>
    <w:bookmarkEnd w:id="189"/>
    <w:bookmarkStart w:name="z274" w:id="190"/>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Денсаулық сақтау министрінің 2017 жылғы 3 шілдедегі </w:t>
      </w:r>
      <w:r>
        <w:rPr>
          <w:rFonts w:ascii="Times New Roman"/>
          <w:b w:val="false"/>
          <w:i w:val="false"/>
          <w:color w:val="000000"/>
          <w:sz w:val="28"/>
        </w:rPr>
        <w:t>№ 450</w:t>
      </w:r>
      <w:r>
        <w:rPr>
          <w:rFonts w:ascii="Times New Roman"/>
          <w:b w:val="false"/>
          <w:i w:val="false"/>
          <w:color w:val="000000"/>
          <w:sz w:val="28"/>
        </w:rPr>
        <w:t xml:space="preserve"> "Қазақстан Республикасында жедел медициналық көмек көрсету қағидаларын бекіту туралы" бұйрығымен (нормативтiк құқықтық актiлердi мемлекеттiк тіркеу Тізілімінде № 15473 болып тіркелген) бекітілген Жедел медициналық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жедел медициналық көмек көрсету.</w:t>
      </w:r>
    </w:p>
    <w:bookmarkEnd w:id="190"/>
    <w:bookmarkStart w:name="z275" w:id="191"/>
    <w:p>
      <w:pPr>
        <w:spacing w:after="0"/>
        <w:ind w:left="0"/>
        <w:jc w:val="both"/>
      </w:pPr>
      <w:r>
        <w:rPr>
          <w:rFonts w:ascii="Times New Roman"/>
          <w:b w:val="false"/>
          <w:i w:val="false"/>
          <w:color w:val="000000"/>
          <w:sz w:val="28"/>
        </w:rPr>
        <w:t>
      Мемлекеттiк қызметті көрсету нәтижесін ұсыну нысаны – қағаз түрінде.</w:t>
      </w:r>
    </w:p>
    <w:bookmarkEnd w:id="191"/>
    <w:bookmarkStart w:name="z276" w:id="192"/>
    <w:p>
      <w:pPr>
        <w:spacing w:after="0"/>
        <w:ind w:left="0"/>
        <w:jc w:val="left"/>
      </w:pPr>
      <w:r>
        <w:rPr>
          <w:rFonts w:ascii="Times New Roman"/>
          <w:b/>
          <w:i w:val="false"/>
          <w:color w:val="000000"/>
        </w:rPr>
        <w:t xml:space="preserve"> 2 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2"/>
    <w:bookmarkStart w:name="z277" w:id="19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негіздеме болып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11304 болып тіркелген) бекітілген "Жедел медициналық көмек көрсету"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 тармағына</w:t>
      </w:r>
      <w:r>
        <w:rPr>
          <w:rFonts w:ascii="Times New Roman"/>
          <w:b w:val="false"/>
          <w:i w:val="false"/>
          <w:color w:val="000000"/>
          <w:sz w:val="28"/>
        </w:rPr>
        <w:t xml:space="preserve"> сәйкес көрсетілетін қызметті алушының көрсетілетін қызметті берушіге жүгінуі табылады.</w:t>
      </w:r>
    </w:p>
    <w:bookmarkEnd w:id="193"/>
    <w:bookmarkStart w:name="z278" w:id="19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94"/>
    <w:bookmarkStart w:name="z279" w:id="195"/>
    <w:p>
      <w:pPr>
        <w:spacing w:after="0"/>
        <w:ind w:left="0"/>
        <w:jc w:val="both"/>
      </w:pPr>
      <w:r>
        <w:rPr>
          <w:rFonts w:ascii="Times New Roman"/>
          <w:b w:val="false"/>
          <w:i w:val="false"/>
          <w:color w:val="000000"/>
          <w:sz w:val="28"/>
        </w:rPr>
        <w:t>
      1) жедел медициналық көмек бөлімшесінің медбике-тіркеушісі шұғыл жедел көмек үшін өтінішті ауызша қабылдауды жүргізеді, оны "АДАЖ" автоматтандырылған ақпараттық жүйесінде мәліметтерді тіркейді – 5 (бес) минут.</w:t>
      </w:r>
    </w:p>
    <w:bookmarkEnd w:id="195"/>
    <w:bookmarkStart w:name="z280" w:id="196"/>
    <w:p>
      <w:pPr>
        <w:spacing w:after="0"/>
        <w:ind w:left="0"/>
        <w:jc w:val="both"/>
      </w:pPr>
      <w:r>
        <w:rPr>
          <w:rFonts w:ascii="Times New Roman"/>
          <w:b w:val="false"/>
          <w:i w:val="false"/>
          <w:color w:val="000000"/>
          <w:sz w:val="28"/>
        </w:rPr>
        <w:t>
      Рәсімнің (іс-қимылдың) нәтижесі – өтінішті қабылдау және тіркеу, тиісті мамандарға жолдау;</w:t>
      </w:r>
    </w:p>
    <w:bookmarkEnd w:id="196"/>
    <w:bookmarkStart w:name="z281" w:id="197"/>
    <w:p>
      <w:pPr>
        <w:spacing w:after="0"/>
        <w:ind w:left="0"/>
        <w:jc w:val="both"/>
      </w:pPr>
      <w:r>
        <w:rPr>
          <w:rFonts w:ascii="Times New Roman"/>
          <w:b w:val="false"/>
          <w:i w:val="false"/>
          <w:color w:val="000000"/>
          <w:sz w:val="28"/>
        </w:rPr>
        <w:t>
      2) жедел медициналық көмек бөлімшесінің мамандары ауызша қоңырау алады, көрсетілетін қызметті алушыны қарап-тексереді, мемлекеттік қызмет көрсету нәтижесінің жобасына қол қояды және медбике – тіркеушіге береді - 7 (жеті) сағат ішінде.</w:t>
      </w:r>
    </w:p>
    <w:bookmarkEnd w:id="197"/>
    <w:bookmarkStart w:name="z282" w:id="198"/>
    <w:p>
      <w:pPr>
        <w:spacing w:after="0"/>
        <w:ind w:left="0"/>
        <w:jc w:val="both"/>
      </w:pPr>
      <w:r>
        <w:rPr>
          <w:rFonts w:ascii="Times New Roman"/>
          <w:b w:val="false"/>
          <w:i w:val="false"/>
          <w:color w:val="000000"/>
          <w:sz w:val="28"/>
        </w:rPr>
        <w:t>
      Рәсімнің (іс-қимылдың) нәтижесі – қарап-тексеруді жүргізу, мемлекеттік қызмет көрсету нәтижесінің жобасына қол қою;</w:t>
      </w:r>
    </w:p>
    <w:bookmarkEnd w:id="198"/>
    <w:bookmarkStart w:name="z283" w:id="199"/>
    <w:p>
      <w:pPr>
        <w:spacing w:after="0"/>
        <w:ind w:left="0"/>
        <w:jc w:val="both"/>
      </w:pPr>
      <w:r>
        <w:rPr>
          <w:rFonts w:ascii="Times New Roman"/>
          <w:b w:val="false"/>
          <w:i w:val="false"/>
          <w:color w:val="000000"/>
          <w:sz w:val="28"/>
        </w:rPr>
        <w:t>
      3) жедел медициналық көмек бөлімшесінің медбике-тіркеушісі мемлекеттік қызмет көрсету нәтижесін "АДАЖ" автоматтандырылған ақпараттық жүйесінде мемлекеттік қызмет көрсету нәтижесін тіркеуді жүзеге асырады – 5 (бес) минут.</w:t>
      </w:r>
    </w:p>
    <w:bookmarkEnd w:id="199"/>
    <w:bookmarkStart w:name="z284" w:id="200"/>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 тіркеу.</w:t>
      </w:r>
    </w:p>
    <w:bookmarkEnd w:id="200"/>
    <w:bookmarkStart w:name="z285" w:id="201"/>
    <w:p>
      <w:pPr>
        <w:spacing w:after="0"/>
        <w:ind w:left="0"/>
        <w:jc w:val="left"/>
      </w:pPr>
      <w:r>
        <w:rPr>
          <w:rFonts w:ascii="Times New Roman"/>
          <w:b/>
          <w:i w:val="false"/>
          <w:color w:val="000000"/>
        </w:rPr>
        <w:t xml:space="preserve"> 2 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01"/>
    <w:bookmarkStart w:name="z286" w:id="20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02"/>
    <w:bookmarkStart w:name="z287" w:id="203"/>
    <w:p>
      <w:pPr>
        <w:spacing w:after="0"/>
        <w:ind w:left="0"/>
        <w:jc w:val="both"/>
      </w:pPr>
      <w:r>
        <w:rPr>
          <w:rFonts w:ascii="Times New Roman"/>
          <w:b w:val="false"/>
          <w:i w:val="false"/>
          <w:color w:val="000000"/>
          <w:sz w:val="28"/>
        </w:rPr>
        <w:t>
      1) жедел медициналық көмек бөлімшесінің медбике – тіркеушісі;</w:t>
      </w:r>
    </w:p>
    <w:bookmarkEnd w:id="203"/>
    <w:bookmarkStart w:name="z288" w:id="204"/>
    <w:p>
      <w:pPr>
        <w:spacing w:after="0"/>
        <w:ind w:left="0"/>
        <w:jc w:val="both"/>
      </w:pPr>
      <w:r>
        <w:rPr>
          <w:rFonts w:ascii="Times New Roman"/>
          <w:b w:val="false"/>
          <w:i w:val="false"/>
          <w:color w:val="000000"/>
          <w:sz w:val="28"/>
        </w:rPr>
        <w:t>
      2) жедел медициналық көмек бөлімшесінің мамандары.</w:t>
      </w:r>
    </w:p>
    <w:bookmarkEnd w:id="204"/>
    <w:bookmarkStart w:name="z289" w:id="20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w:t>
      </w:r>
    </w:p>
    <w:bookmarkEnd w:id="205"/>
    <w:bookmarkStart w:name="z290" w:id="206"/>
    <w:p>
      <w:pPr>
        <w:spacing w:after="0"/>
        <w:ind w:left="0"/>
        <w:jc w:val="both"/>
      </w:pPr>
      <w:r>
        <w:rPr>
          <w:rFonts w:ascii="Times New Roman"/>
          <w:b w:val="false"/>
          <w:i w:val="false"/>
          <w:color w:val="000000"/>
          <w:sz w:val="28"/>
        </w:rPr>
        <w:t>
      1) жедел медициналық көмек бөлімшесінің медбике-тіркеушісі шұғыл жедел көмек үшін өтінішті ауызша қабылдауды жүргізеді, оны "АДАЖ" автоматтандырылған ақпараттық жүйесінде мәліметтерді тіркейді – 5 (бес) минут;</w:t>
      </w:r>
    </w:p>
    <w:bookmarkEnd w:id="206"/>
    <w:bookmarkStart w:name="z291" w:id="207"/>
    <w:p>
      <w:pPr>
        <w:spacing w:after="0"/>
        <w:ind w:left="0"/>
        <w:jc w:val="both"/>
      </w:pPr>
      <w:r>
        <w:rPr>
          <w:rFonts w:ascii="Times New Roman"/>
          <w:b w:val="false"/>
          <w:i w:val="false"/>
          <w:color w:val="000000"/>
          <w:sz w:val="28"/>
        </w:rPr>
        <w:t>
      2) жедел медициналық көмек бөлімшесінің мамандары ауызша қоңырауды алады, көрсетілетін қызметті алушыны қарап-тексереді, мемлекеттік қызмет көрсету нәтижесінің жобасына қол қояды және медбике – тіркеушіге береді - 7 (жеті) сағат ішінде;</w:t>
      </w:r>
    </w:p>
    <w:bookmarkEnd w:id="207"/>
    <w:bookmarkStart w:name="z292" w:id="208"/>
    <w:p>
      <w:pPr>
        <w:spacing w:after="0"/>
        <w:ind w:left="0"/>
        <w:jc w:val="both"/>
      </w:pPr>
      <w:r>
        <w:rPr>
          <w:rFonts w:ascii="Times New Roman"/>
          <w:b w:val="false"/>
          <w:i w:val="false"/>
          <w:color w:val="000000"/>
          <w:sz w:val="28"/>
        </w:rPr>
        <w:t>
      3) жедел медициналық көмек бөлімшесінің медбике-тіркеушісі мемлекеттік қызмет көрсету нәтижесін "АДАЖ" автоматтандырылған ақпараттық жүйесінде мемлекеттік қызмет көрсету нәтижесін тіркеуді жүзеге асырады – 5 (бес) минут.</w:t>
      </w:r>
    </w:p>
    <w:bookmarkEnd w:id="208"/>
    <w:bookmarkStart w:name="z293" w:id="209"/>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9"/>
    <w:bookmarkStart w:name="z294" w:id="210"/>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210"/>
    <w:bookmarkStart w:name="z295" w:id="211"/>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"Жедел медициналық көмек көрсету" мемлекеттік көрсетілетін қызметті регламентінің қосымшасына сәйкес мемлекеттік қызмет көрсетудің бизнес-процестерінің анықтамалығында көрсетіледі.</w:t>
      </w:r>
    </w:p>
    <w:bookmarkEnd w:id="211"/>
    <w:bookmarkStart w:name="z296" w:id="212"/>
    <w:p>
      <w:pPr>
        <w:spacing w:after="0"/>
        <w:ind w:left="0"/>
        <w:jc w:val="both"/>
      </w:pPr>
      <w:r>
        <w:rPr>
          <w:rFonts w:ascii="Times New Roman"/>
          <w:b w:val="false"/>
          <w:i w:val="false"/>
          <w:color w:val="000000"/>
          <w:sz w:val="28"/>
        </w:rPr>
        <w:t>
      Аббревиатураның ажыратылып жазылуы:</w:t>
      </w:r>
    </w:p>
    <w:bookmarkEnd w:id="212"/>
    <w:bookmarkStart w:name="z297" w:id="213"/>
    <w:p>
      <w:pPr>
        <w:spacing w:after="0"/>
        <w:ind w:left="0"/>
        <w:jc w:val="both"/>
      </w:pPr>
      <w:r>
        <w:rPr>
          <w:rFonts w:ascii="Times New Roman"/>
          <w:b w:val="false"/>
          <w:i w:val="false"/>
          <w:color w:val="000000"/>
          <w:sz w:val="28"/>
        </w:rPr>
        <w:t>
      АДАЖ - автоматтандырылған диспетчерлік ақпараттық жүйесі.</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медициналық көмек көрсету"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01" w:id="214"/>
    <w:p>
      <w:pPr>
        <w:spacing w:after="0"/>
        <w:ind w:left="0"/>
        <w:jc w:val="left"/>
      </w:pPr>
      <w:r>
        <w:rPr>
          <w:rFonts w:ascii="Times New Roman"/>
          <w:b/>
          <w:i w:val="false"/>
          <w:color w:val="000000"/>
        </w:rPr>
        <w:t xml:space="preserve"> Мемлекеттік қызмет көрсетудің бизнес-процестерінің анықтамалығы "Жедел медициналық көмек көрсету"</w:t>
      </w:r>
    </w:p>
    <w:bookmarkEnd w:id="214"/>
    <w:p>
      <w:pPr>
        <w:spacing w:after="0"/>
        <w:ind w:left="0"/>
        <w:jc w:val="left"/>
      </w:pPr>
      <w:r>
        <w:br/>
      </w:r>
    </w:p>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2" w:id="215"/>
    <w:p>
      <w:pPr>
        <w:spacing w:after="0"/>
        <w:ind w:left="0"/>
        <w:jc w:val="both"/>
      </w:pPr>
      <w:r>
        <w:rPr>
          <w:rFonts w:ascii="Times New Roman"/>
          <w:b w:val="false"/>
          <w:i w:val="false"/>
          <w:color w:val="000000"/>
          <w:sz w:val="28"/>
        </w:rPr>
        <w:t>
      Аббревиатураның ажыратылып жазылуы:</w:t>
      </w:r>
    </w:p>
    <w:bookmarkEnd w:id="215"/>
    <w:bookmarkStart w:name="z303" w:id="216"/>
    <w:p>
      <w:pPr>
        <w:spacing w:after="0"/>
        <w:ind w:left="0"/>
        <w:jc w:val="both"/>
      </w:pPr>
      <w:r>
        <w:rPr>
          <w:rFonts w:ascii="Times New Roman"/>
          <w:b w:val="false"/>
          <w:i w:val="false"/>
          <w:color w:val="000000"/>
          <w:sz w:val="28"/>
        </w:rPr>
        <w:t>
      АДАЖ - автоматтандырылған диспетчерлік ақпараттық жүйесі.</w:t>
      </w:r>
    </w:p>
    <w:bookmarkEnd w:id="216"/>
    <w:bookmarkStart w:name="z304" w:id="217"/>
    <w:p>
      <w:pPr>
        <w:spacing w:after="0"/>
        <w:ind w:left="0"/>
        <w:jc w:val="left"/>
      </w:pPr>
      <w:r>
        <w:rPr>
          <w:rFonts w:ascii="Times New Roman"/>
          <w:b/>
          <w:i w:val="false"/>
          <w:color w:val="000000"/>
        </w:rPr>
        <w:t xml:space="preserve"> Шартты белгілер:</w:t>
      </w:r>
    </w:p>
    <w:bookmarkEnd w:id="217"/>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136 қаулысына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13 қосымша</w:t>
            </w:r>
          </w:p>
        </w:tc>
      </w:tr>
    </w:tbl>
    <w:bookmarkStart w:name="z311" w:id="218"/>
    <w:p>
      <w:pPr>
        <w:spacing w:after="0"/>
        <w:ind w:left="0"/>
        <w:jc w:val="left"/>
      </w:pPr>
      <w:r>
        <w:rPr>
          <w:rFonts w:ascii="Times New Roman"/>
          <w:b/>
          <w:i w:val="false"/>
          <w:color w:val="000000"/>
        </w:rPr>
        <w:t xml:space="preserve"> "Емдеуге жатқызу бюросы порталы арқылы пациенттерге тегін медициналық көмектің кепілдік берілген көлемі шеңберінде стационарға емделуге жатқызуға жіберу жолдамасын беру" мемлекеттік қызмет регламенті</w:t>
      </w:r>
    </w:p>
    <w:bookmarkEnd w:id="218"/>
    <w:bookmarkStart w:name="z312" w:id="219"/>
    <w:p>
      <w:pPr>
        <w:spacing w:after="0"/>
        <w:ind w:left="0"/>
        <w:jc w:val="left"/>
      </w:pPr>
      <w:r>
        <w:rPr>
          <w:rFonts w:ascii="Times New Roman"/>
          <w:b/>
          <w:i w:val="false"/>
          <w:color w:val="000000"/>
        </w:rPr>
        <w:t xml:space="preserve"> 1 тарау. Жалпы ережелер</w:t>
      </w:r>
    </w:p>
    <w:bookmarkEnd w:id="219"/>
    <w:bookmarkStart w:name="z313" w:id="220"/>
    <w:p>
      <w:pPr>
        <w:spacing w:after="0"/>
        <w:ind w:left="0"/>
        <w:jc w:val="both"/>
      </w:pPr>
      <w:r>
        <w:rPr>
          <w:rFonts w:ascii="Times New Roman"/>
          <w:b w:val="false"/>
          <w:i w:val="false"/>
          <w:color w:val="000000"/>
          <w:sz w:val="28"/>
        </w:rPr>
        <w:t>
      1. "Емдеуге жатқызу бюросы порталы арқылы пациенттерге тегін медициналық көмектің кепілдік берілген көлемі шеңберінде стационарға емделуге жатқызуға жіберу жолдамасын беру" мемлекеттік көрсетілетін қызметті (бұдан әрі – мемлекеттік көрсетілетін қызмет) денсаулық сақтау субъектілері (бұдан әрі – көрсетілетін қызметті беруші) көрсетеді.</w:t>
      </w:r>
    </w:p>
    <w:bookmarkEnd w:id="220"/>
    <w:bookmarkStart w:name="z314" w:id="221"/>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 арқылы жүзеге асырылады.</w:t>
      </w:r>
    </w:p>
    <w:bookmarkEnd w:id="221"/>
    <w:bookmarkStart w:name="z315" w:id="222"/>
    <w:p>
      <w:pPr>
        <w:spacing w:after="0"/>
        <w:ind w:left="0"/>
        <w:jc w:val="both"/>
      </w:pPr>
      <w:r>
        <w:rPr>
          <w:rFonts w:ascii="Times New Roman"/>
          <w:b w:val="false"/>
          <w:i w:val="false"/>
          <w:color w:val="000000"/>
          <w:sz w:val="28"/>
        </w:rPr>
        <w:t>
      2. Мемлекеттік қызметті көрсету нысаны: қағаз түрінде.</w:t>
      </w:r>
    </w:p>
    <w:bookmarkEnd w:id="222"/>
    <w:bookmarkStart w:name="z316" w:id="223"/>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Денсаулық сақтау министрінің міндетін атқарушының 2010 жылғы 23 қарашадағы </w:t>
      </w:r>
      <w:r>
        <w:rPr>
          <w:rFonts w:ascii="Times New Roman"/>
          <w:b w:val="false"/>
          <w:i w:val="false"/>
          <w:color w:val="000000"/>
          <w:sz w:val="28"/>
        </w:rPr>
        <w:t>№907</w:t>
      </w:r>
      <w:r>
        <w:rPr>
          <w:rFonts w:ascii="Times New Roman"/>
          <w:b w:val="false"/>
          <w:i w:val="false"/>
          <w:color w:val="000000"/>
          <w:sz w:val="28"/>
        </w:rPr>
        <w:t xml:space="preserve"> "Денсаулық сақтау ұйымдарының бастапқы медициналық құжаттама нысандарын бекіту туралы" бұйрығымен (нормативтiк құқықтық актiлердi мемлекеттiк тіркеу Тізілімінде № 6697 болып тіркелген) бекітілген № 001-3/е нысаны бойынша берілген cтационарға емдеуге жатқызу жолдамасы.</w:t>
      </w:r>
    </w:p>
    <w:bookmarkEnd w:id="223"/>
    <w:bookmarkStart w:name="z317" w:id="224"/>
    <w:p>
      <w:pPr>
        <w:spacing w:after="0"/>
        <w:ind w:left="0"/>
        <w:jc w:val="both"/>
      </w:pPr>
      <w:r>
        <w:rPr>
          <w:rFonts w:ascii="Times New Roman"/>
          <w:b w:val="false"/>
          <w:i w:val="false"/>
          <w:color w:val="000000"/>
          <w:sz w:val="28"/>
        </w:rPr>
        <w:t>
      Мемлекеттiк қызметті көрсету нәтижесін ұсыну нысаны – қағаз түрінде.</w:t>
      </w:r>
    </w:p>
    <w:bookmarkEnd w:id="224"/>
    <w:bookmarkStart w:name="z318" w:id="225"/>
    <w:p>
      <w:pPr>
        <w:spacing w:after="0"/>
        <w:ind w:left="0"/>
        <w:jc w:val="left"/>
      </w:pPr>
      <w:r>
        <w:rPr>
          <w:rFonts w:ascii="Times New Roman"/>
          <w:b/>
          <w:i w:val="false"/>
          <w:color w:val="000000"/>
        </w:rPr>
        <w:t xml:space="preserve"> 2 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5"/>
    <w:bookmarkStart w:name="z319" w:id="22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негіздеме болып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11304 болып тіркелген) бекітілген "Емдеуге жатқызу бюросы порталы арқылы пациенттерге тегін медициналық көмектің кепілдік берілген көлемі шеңберінде стационарға емделуге жатқызуға жіберу жолдамасын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 отырып, көрсетілетін қызметті алушының көрсетілетін қызметті берушіге жүгінуі табылады.</w:t>
      </w:r>
    </w:p>
    <w:bookmarkEnd w:id="226"/>
    <w:bookmarkStart w:name="z320" w:id="22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27"/>
    <w:bookmarkStart w:name="z321" w:id="228"/>
    <w:p>
      <w:pPr>
        <w:spacing w:after="0"/>
        <w:ind w:left="0"/>
        <w:jc w:val="both"/>
      </w:pPr>
      <w:r>
        <w:rPr>
          <w:rFonts w:ascii="Times New Roman"/>
          <w:b w:val="false"/>
          <w:i w:val="false"/>
          <w:color w:val="000000"/>
          <w:sz w:val="28"/>
        </w:rPr>
        <w:t>
      1) көрсетілетін қызметті берушінің маманы құжаттар топтамасын қарайды және оны емделуге жатқызу порталында тіркеу үшін емдеуге жатқызу бюросы порталының маманына жолдайды - 15 (он бес) минут ішінде.</w:t>
      </w:r>
    </w:p>
    <w:bookmarkEnd w:id="228"/>
    <w:bookmarkStart w:name="z322" w:id="229"/>
    <w:p>
      <w:pPr>
        <w:spacing w:after="0"/>
        <w:ind w:left="0"/>
        <w:jc w:val="both"/>
      </w:pPr>
      <w:r>
        <w:rPr>
          <w:rFonts w:ascii="Times New Roman"/>
          <w:b w:val="false"/>
          <w:i w:val="false"/>
          <w:color w:val="000000"/>
          <w:sz w:val="28"/>
        </w:rPr>
        <w:t>
      Рәсімнің (іс-қимылдың) нәтижесі – құжаттар топтамасын қарау және емделуге жатқызу бюросы порталының маманына жолдау;</w:t>
      </w:r>
    </w:p>
    <w:bookmarkEnd w:id="229"/>
    <w:bookmarkStart w:name="z323" w:id="230"/>
    <w:p>
      <w:pPr>
        <w:spacing w:after="0"/>
        <w:ind w:left="0"/>
        <w:jc w:val="both"/>
      </w:pPr>
      <w:r>
        <w:rPr>
          <w:rFonts w:ascii="Times New Roman"/>
          <w:b w:val="false"/>
          <w:i w:val="false"/>
          <w:color w:val="000000"/>
          <w:sz w:val="28"/>
        </w:rPr>
        <w:t>
      2) емдеуге жатқызу бюросы порталының маманы көрсетілетін қызметті алушыны порталда тіркейді, емдеуге жатқызу күнін алады және емдеуге жатқызу талонын көрсетілетін қызметті берушінің маманына береді - 1 (бір) жұмыс күні ішінде.</w:t>
      </w:r>
    </w:p>
    <w:bookmarkEnd w:id="230"/>
    <w:bookmarkStart w:name="z324" w:id="231"/>
    <w:p>
      <w:pPr>
        <w:spacing w:after="0"/>
        <w:ind w:left="0"/>
        <w:jc w:val="both"/>
      </w:pPr>
      <w:r>
        <w:rPr>
          <w:rFonts w:ascii="Times New Roman"/>
          <w:b w:val="false"/>
          <w:i w:val="false"/>
          <w:color w:val="000000"/>
          <w:sz w:val="28"/>
        </w:rPr>
        <w:t xml:space="preserve">
      Рәсімнің (іс-қимылдың) нәтижесі – мемлекеттік қызмет көрсету нәтижесінің жобасын беру; </w:t>
      </w:r>
    </w:p>
    <w:bookmarkEnd w:id="231"/>
    <w:bookmarkStart w:name="z325" w:id="232"/>
    <w:p>
      <w:pPr>
        <w:spacing w:after="0"/>
        <w:ind w:left="0"/>
        <w:jc w:val="both"/>
      </w:pPr>
      <w:r>
        <w:rPr>
          <w:rFonts w:ascii="Times New Roman"/>
          <w:b w:val="false"/>
          <w:i w:val="false"/>
          <w:color w:val="000000"/>
          <w:sz w:val="28"/>
        </w:rPr>
        <w:t>
      3) көрсетілетін қызметті берушінің маманы мемлекеттік қызмет көрсету нәтижесін көрсетілетін қызметті берушінің мөрімен куәландырады және оны көрсетілетін қызметті алушыға береді - 15 (он бес) минут.</w:t>
      </w:r>
    </w:p>
    <w:bookmarkEnd w:id="232"/>
    <w:bookmarkStart w:name="z326" w:id="233"/>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233"/>
    <w:bookmarkStart w:name="z327" w:id="234"/>
    <w:p>
      <w:pPr>
        <w:spacing w:after="0"/>
        <w:ind w:left="0"/>
        <w:jc w:val="left"/>
      </w:pPr>
      <w:r>
        <w:rPr>
          <w:rFonts w:ascii="Times New Roman"/>
          <w:b/>
          <w:i w:val="false"/>
          <w:color w:val="000000"/>
        </w:rPr>
        <w:t xml:space="preserve"> 3 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34"/>
    <w:bookmarkStart w:name="z328" w:id="23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35"/>
    <w:bookmarkStart w:name="z329" w:id="236"/>
    <w:p>
      <w:pPr>
        <w:spacing w:after="0"/>
        <w:ind w:left="0"/>
        <w:jc w:val="both"/>
      </w:pPr>
      <w:r>
        <w:rPr>
          <w:rFonts w:ascii="Times New Roman"/>
          <w:b w:val="false"/>
          <w:i w:val="false"/>
          <w:color w:val="000000"/>
          <w:sz w:val="28"/>
        </w:rPr>
        <w:t>
      1) көрсетілетін қызметті берушінің маманы;</w:t>
      </w:r>
    </w:p>
    <w:bookmarkEnd w:id="236"/>
    <w:bookmarkStart w:name="z330" w:id="237"/>
    <w:p>
      <w:pPr>
        <w:spacing w:after="0"/>
        <w:ind w:left="0"/>
        <w:jc w:val="both"/>
      </w:pPr>
      <w:r>
        <w:rPr>
          <w:rFonts w:ascii="Times New Roman"/>
          <w:b w:val="false"/>
          <w:i w:val="false"/>
          <w:color w:val="000000"/>
          <w:sz w:val="28"/>
        </w:rPr>
        <w:t>
      2) емдеуге жатқызу бюросы порталының маманы.</w:t>
      </w:r>
    </w:p>
    <w:bookmarkEnd w:id="237"/>
    <w:bookmarkStart w:name="z331" w:id="238"/>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 </w:t>
      </w:r>
    </w:p>
    <w:bookmarkEnd w:id="238"/>
    <w:bookmarkStart w:name="z332" w:id="239"/>
    <w:p>
      <w:pPr>
        <w:spacing w:after="0"/>
        <w:ind w:left="0"/>
        <w:jc w:val="both"/>
      </w:pPr>
      <w:r>
        <w:rPr>
          <w:rFonts w:ascii="Times New Roman"/>
          <w:b w:val="false"/>
          <w:i w:val="false"/>
          <w:color w:val="000000"/>
          <w:sz w:val="28"/>
        </w:rPr>
        <w:t>
      1) көрсетілетін қызметті берушінің маманы құжаттар топтамасын қарайды және оны емделуге жатқызу порталында тіркеу үшін емдеуге жатқызу бюросы порталының маманына жолдайды - 15 (он бес) минут ішінде;</w:t>
      </w:r>
    </w:p>
    <w:bookmarkEnd w:id="239"/>
    <w:bookmarkStart w:name="z333" w:id="240"/>
    <w:p>
      <w:pPr>
        <w:spacing w:after="0"/>
        <w:ind w:left="0"/>
        <w:jc w:val="both"/>
      </w:pPr>
      <w:r>
        <w:rPr>
          <w:rFonts w:ascii="Times New Roman"/>
          <w:b w:val="false"/>
          <w:i w:val="false"/>
          <w:color w:val="000000"/>
          <w:sz w:val="28"/>
        </w:rPr>
        <w:t>
      2) емдеуге жатқызу бюросы порталының маманы көрсетілетін қызметті алушыны порталда тіркейді, емдеуге жатқызу күнін алады және емдеуге жатқызу талонын көрсетілетін қызметті берушінің маманына береді - 1 (бір) жұмыс күні ішінде;</w:t>
      </w:r>
    </w:p>
    <w:bookmarkEnd w:id="240"/>
    <w:bookmarkStart w:name="z334" w:id="241"/>
    <w:p>
      <w:pPr>
        <w:spacing w:after="0"/>
        <w:ind w:left="0"/>
        <w:jc w:val="both"/>
      </w:pPr>
      <w:r>
        <w:rPr>
          <w:rFonts w:ascii="Times New Roman"/>
          <w:b w:val="false"/>
          <w:i w:val="false"/>
          <w:color w:val="000000"/>
          <w:sz w:val="28"/>
        </w:rPr>
        <w:t>
      3) көрсетілетін қызметті берушінің маманы мемлекеттік қызмет көрсету нәтижесін көрсетілетін қызметті берушінің мөрімен куәландырады және оны көрсетілетін қызметті алушыға береді - 15 (он бес) минут.</w:t>
      </w:r>
    </w:p>
    <w:bookmarkEnd w:id="241"/>
    <w:bookmarkStart w:name="z335" w:id="242"/>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42"/>
    <w:bookmarkStart w:name="z336" w:id="243"/>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243"/>
    <w:bookmarkStart w:name="z337" w:id="244"/>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"Емдеуге жатқызу бюросы порталы арқылы пациенттерге тегін медициналық көмектің кепілдік берілген көлемі шеңберінде стационарға емделуге жатқызуға жіберу жолдамасын беру" мемлекеттік көрсетілетін қызметті регламентінің қосымшасына сәйкес мемлекеттік қызмет көрсетудің бизнес-процестерінің анықтамалығында көрсетіледі.</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"Емдеуге жатқызу бюросы порталы арқылы пациенттерге тегін медициналық көмектің кепілдік берілген көлемі шеңберінде стационарға емделуге жатқызуға жіберу жолдамасын беру Емдеуге жатқызу бюросы порталы" мемлекеттік қызмет регламенті Қосымша</w:t>
            </w:r>
          </w:p>
        </w:tc>
      </w:tr>
    </w:tbl>
    <w:bookmarkStart w:name="z339" w:id="245"/>
    <w:p>
      <w:pPr>
        <w:spacing w:after="0"/>
        <w:ind w:left="0"/>
        <w:jc w:val="left"/>
      </w:pPr>
      <w:r>
        <w:rPr>
          <w:rFonts w:ascii="Times New Roman"/>
          <w:b/>
          <w:i w:val="false"/>
          <w:color w:val="000000"/>
        </w:rPr>
        <w:t xml:space="preserve"> "Емдеуге жатқызу бюросы порталы арқылы пациенттерге тегін медициналық көмектің кепілдік берілген көлемі шеңберінде стационарға емделуге жатқызуға жіберу жолдамасын беру" мемлекеттік қызмет көрсетудің бизнес-процестерінің анықтамалығы</w:t>
      </w:r>
    </w:p>
    <w:bookmarkEnd w:id="245"/>
    <w:p>
      <w:pPr>
        <w:spacing w:after="0"/>
        <w:ind w:left="0"/>
        <w:jc w:val="left"/>
      </w:pPr>
      <w:r>
        <w:br/>
      </w:r>
    </w:p>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w:t>
      </w:r>
    </w:p>
    <w:bookmarkStart w:name="z340" w:id="246"/>
    <w:p>
      <w:pPr>
        <w:spacing w:after="0"/>
        <w:ind w:left="0"/>
        <w:jc w:val="left"/>
      </w:pPr>
      <w:r>
        <w:rPr>
          <w:rFonts w:ascii="Times New Roman"/>
          <w:b/>
          <w:i w:val="false"/>
          <w:color w:val="000000"/>
        </w:rPr>
        <w:t xml:space="preserve"> Шартты белгілер:</w:t>
      </w:r>
    </w:p>
    <w:bookmarkEnd w:id="246"/>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