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84e3f" w14:textId="0284e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2019 жылғы 13 маусымдағы № 122 "Жоғары және жоғары оқу орнынан кейінгі білімі бар кадрларды даярлауға 2019 - 2020 оқу жылына арналған мемлекеттік білім беру тапсырысын бекіту туралы" қаулысына өзгерістер мен толықтыру енгізу туралы</w:t>
      </w:r>
    </w:p>
    <w:p>
      <w:pPr>
        <w:spacing w:after="0"/>
        <w:ind w:left="0"/>
        <w:jc w:val="both"/>
      </w:pPr>
      <w:r>
        <w:rPr>
          <w:rFonts w:ascii="Times New Roman"/>
          <w:b w:val="false"/>
          <w:i w:val="false"/>
          <w:color w:val="000000"/>
          <w:sz w:val="28"/>
        </w:rPr>
        <w:t>Маңғыстау облысы әкімдігінің 2019 жылғы 2 қазандағы № 214 қаулысы. Маңғыстау облысы Әділет департаментінде 2019 жылғы 4 қазанда № 3996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2007 жылғы 27 шілдедегі </w:t>
      </w:r>
      <w:r>
        <w:rPr>
          <w:rFonts w:ascii="Times New Roman"/>
          <w:b w:val="false"/>
          <w:i w:val="false"/>
          <w:color w:val="000000"/>
          <w:sz w:val="28"/>
        </w:rPr>
        <w:t>"Білім туралы"</w:t>
      </w:r>
      <w:r>
        <w:rPr>
          <w:rFonts w:ascii="Times New Roman"/>
          <w:b w:val="false"/>
          <w:i w:val="false"/>
          <w:color w:val="000000"/>
          <w:sz w:val="28"/>
        </w:rPr>
        <w:t xml:space="preserve"> және 2019 жылғы 5 шілдедегі </w:t>
      </w:r>
      <w:r>
        <w:rPr>
          <w:rFonts w:ascii="Times New Roman"/>
          <w:b w:val="false"/>
          <w:i w:val="false"/>
          <w:color w:val="000000"/>
          <w:sz w:val="28"/>
        </w:rPr>
        <w:t>"2019 – 2021 жылдарға арналған республикалық бюджет туралы" Заңына өзгерістер мен толықтырулар енгізу туралы"</w:t>
      </w:r>
      <w:r>
        <w:rPr>
          <w:rFonts w:ascii="Times New Roman"/>
          <w:b w:val="false"/>
          <w:i w:val="false"/>
          <w:color w:val="000000"/>
          <w:sz w:val="28"/>
        </w:rPr>
        <w:t xml:space="preserve"> заңдарына сәйкес, Маңғыстау облысының әкімдігі ҚАУЛЫ ЕТЕДІ:</w:t>
      </w:r>
    </w:p>
    <w:bookmarkEnd w:id="0"/>
    <w:bookmarkStart w:name="z1" w:id="1"/>
    <w:p>
      <w:pPr>
        <w:spacing w:after="0"/>
        <w:ind w:left="0"/>
        <w:jc w:val="both"/>
      </w:pPr>
      <w:r>
        <w:rPr>
          <w:rFonts w:ascii="Times New Roman"/>
          <w:b w:val="false"/>
          <w:i w:val="false"/>
          <w:color w:val="000000"/>
          <w:sz w:val="28"/>
        </w:rPr>
        <w:t xml:space="preserve">
      1. Маңғыстау облысы әкімдігінің 2019 жылғы 13 маусымдағы № 122 "Жоғары және жоғары оқу орнынан кейінгі білімі бар кадрларды даярлауға 2019 - 2020 оқу жылына арналған мемлекеттік білім беру тапсырысын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3927 болып тіркелген, 2019 жылы 19 маусымда Қазақстан Республикасы нормативтік құқықтық актілерінің эталондық бақылау банкінде жарияланған) келесідей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тармақ </w:t>
      </w:r>
      <w:r>
        <w:rPr>
          <w:rFonts w:ascii="Times New Roman"/>
          <w:b w:val="false"/>
          <w:i w:val="false"/>
          <w:color w:val="000000"/>
          <w:sz w:val="28"/>
        </w:rPr>
        <w:t>жаңа редакцияда жазылсын:</w:t>
      </w:r>
    </w:p>
    <w:bookmarkStart w:name="z3" w:id="2"/>
    <w:p>
      <w:pPr>
        <w:spacing w:after="0"/>
        <w:ind w:left="0"/>
        <w:jc w:val="both"/>
      </w:pPr>
      <w:r>
        <w:rPr>
          <w:rFonts w:ascii="Times New Roman"/>
          <w:b w:val="false"/>
          <w:i w:val="false"/>
          <w:color w:val="000000"/>
          <w:sz w:val="28"/>
        </w:rPr>
        <w:t>
      "1. Бекітілсін:</w:t>
      </w:r>
    </w:p>
    <w:bookmarkEnd w:id="2"/>
    <w:bookmarkStart w:name="z4" w:id="3"/>
    <w:p>
      <w:pPr>
        <w:spacing w:after="0"/>
        <w:ind w:left="0"/>
        <w:jc w:val="both"/>
      </w:pPr>
      <w:r>
        <w:rPr>
          <w:rFonts w:ascii="Times New Roman"/>
          <w:b w:val="false"/>
          <w:i w:val="false"/>
          <w:color w:val="000000"/>
          <w:sz w:val="28"/>
        </w:rPr>
        <w:t>
      1)осы қаулыға 1 қосымшаға сәйкес жоғары және жоғары оқу орнынан кейінгі білімі бар кадрларды даярлауға 2019-2020 оқу жылына арналған мемлекеттік білім беру тапсырысы;</w:t>
      </w:r>
    </w:p>
    <w:bookmarkEnd w:id="3"/>
    <w:bookmarkStart w:name="z5" w:id="4"/>
    <w:p>
      <w:pPr>
        <w:spacing w:after="0"/>
        <w:ind w:left="0"/>
        <w:jc w:val="both"/>
      </w:pPr>
      <w:r>
        <w:rPr>
          <w:rFonts w:ascii="Times New Roman"/>
          <w:b w:val="false"/>
          <w:i w:val="false"/>
          <w:color w:val="000000"/>
          <w:sz w:val="28"/>
        </w:rPr>
        <w:t>
      2) осы қаулыға 2 қосымшаға сәйкес көпбалалы және аз қамтылған отбасылардың балалары үшін жоғары білімі бар кадрларды даярлауға 2019-2020 оқу жылына арналған мемлекеттік білім беру тапсырысы.";</w:t>
      </w:r>
    </w:p>
    <w:bookmarkEnd w:id="4"/>
    <w:bookmarkStart w:name="z6" w:id="5"/>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осы қаулыға </w:t>
      </w:r>
      <w:r>
        <w:rPr>
          <w:rFonts w:ascii="Times New Roman"/>
          <w:b w:val="false"/>
          <w:i w:val="false"/>
          <w:color w:val="000000"/>
          <w:sz w:val="28"/>
        </w:rPr>
        <w:t>1 қосымша</w:t>
      </w:r>
      <w:r>
        <w:rPr>
          <w:rFonts w:ascii="Times New Roman"/>
          <w:b w:val="false"/>
          <w:i w:val="false"/>
          <w:color w:val="000000"/>
          <w:sz w:val="28"/>
        </w:rPr>
        <w:t xml:space="preserve"> жаңа редакцияда жазылсын;</w:t>
      </w:r>
    </w:p>
    <w:bookmarkEnd w:id="5"/>
    <w:bookmarkStart w:name="z7" w:id="6"/>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2 қосымшаға</w:t>
      </w:r>
      <w:r>
        <w:rPr>
          <w:rFonts w:ascii="Times New Roman"/>
          <w:b w:val="false"/>
          <w:i w:val="false"/>
          <w:color w:val="000000"/>
          <w:sz w:val="28"/>
        </w:rPr>
        <w:t xml:space="preserve"> сәйкес осы қаулыға 2 қосымшамен толықтырылсын.</w:t>
      </w:r>
    </w:p>
    <w:bookmarkEnd w:id="6"/>
    <w:bookmarkStart w:name="z8" w:id="7"/>
    <w:p>
      <w:pPr>
        <w:spacing w:after="0"/>
        <w:ind w:left="0"/>
        <w:jc w:val="both"/>
      </w:pPr>
      <w:r>
        <w:rPr>
          <w:rFonts w:ascii="Times New Roman"/>
          <w:b w:val="false"/>
          <w:i w:val="false"/>
          <w:color w:val="000000"/>
          <w:sz w:val="28"/>
        </w:rPr>
        <w:t>
      2. "Маңғыстау облысының білім басқармасы" мемлекеттік мекемесі (А.Ә. Сейдалиев)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Қ.Б. Жұмашевқа жүктелсін.</w:t>
      </w:r>
    </w:p>
    <w:bookmarkEnd w:id="8"/>
    <w:bookmarkStart w:name="z10" w:id="9"/>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Трумов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 қазандағы № 214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жылғы13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122 қаулысына қосымша</w:t>
            </w:r>
          </w:p>
        </w:tc>
      </w:tr>
    </w:tbl>
    <w:p>
      <w:pPr>
        <w:spacing w:after="0"/>
        <w:ind w:left="0"/>
        <w:jc w:val="left"/>
      </w:pPr>
      <w:r>
        <w:rPr>
          <w:rFonts w:ascii="Times New Roman"/>
          <w:b/>
          <w:i w:val="false"/>
          <w:color w:val="000000"/>
        </w:rPr>
        <w:t xml:space="preserve"> Жоғары және жоғары оқу орнынан кейінгі білімі бар кадрларды даярлауға 2019-2020 оқу жылына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4"/>
        <w:gridCol w:w="3204"/>
        <w:gridCol w:w="5142"/>
      </w:tblGrid>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атауы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оқу жылына мемлекеттік білім беру тапсырысының көлемі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 бакалавриатта даярлау бағыты</w:t>
            </w:r>
          </w:p>
        </w:tc>
      </w:tr>
      <w:tr>
        <w:trPr>
          <w:trHeight w:val="30" w:hRule="atLeast"/>
        </w:trPr>
        <w:tc>
          <w:tcPr>
            <w:tcW w:w="3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6B01 Педагогикалық ғылымдар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 мамандарын даярлау</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6B021 Өнер</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6B022 Гуманитарлық ғылымдар</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6B032 Журналистика және ақпарат</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 Ветеринария</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6В091 Ветеринария</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 Денсаулық сақтау және әлеуметтік қамтамасыз ету (медицина)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6B101 Денсаулық сақтау</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6B113 Көлік қызметтері</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 магистратурада даярлау бағыттары</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 Өнер және гуманитарлық ғылымдар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7M022 Гуманитарлық ғылымдар</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 Жаратылыстану ғылымдары, математика және статистика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7M052 Қоршаған орта</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7M054 Математика және статистика</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 қазандағы № 214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2 қосымша</w:t>
            </w:r>
          </w:p>
        </w:tc>
      </w:tr>
    </w:tbl>
    <w:p>
      <w:pPr>
        <w:spacing w:after="0"/>
        <w:ind w:left="0"/>
        <w:jc w:val="left"/>
      </w:pPr>
      <w:r>
        <w:rPr>
          <w:rFonts w:ascii="Times New Roman"/>
          <w:b/>
          <w:i w:val="false"/>
          <w:color w:val="000000"/>
        </w:rPr>
        <w:t xml:space="preserve"> Көпбалалы және аз қамтылған отбасылардың балалары үшін жоғары білімі бар кадрларды даярлауға 2019-2020 оқу жылына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0"/>
        <w:gridCol w:w="3586"/>
        <w:gridCol w:w="5714"/>
      </w:tblGrid>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атауы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оқу жылына мемлекеттік білім беру тапсырысының көлемі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 бакалавриатта даярлау бағыты</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мамандандырылған мұғалімдерін даярлау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дайындау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vMerge/>
            <w:tcBorders>
              <w:top w:val="nil"/>
              <w:left w:val="single" w:color="cfcfcf" w:sz="5"/>
              <w:bottom w:val="single" w:color="cfcfcf" w:sz="5"/>
              <w:right w:val="single" w:color="cfcfcf" w:sz="5"/>
            </w:tcBorders>
          </w:tcP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 мамандарын даярлау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 Өнер және гуманитарлық ғылымдар</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6В022 Гуманитарлық ғылымдар</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6В023 Тілдер және әдебиет</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Әлеуметтік ғылымдар, журналистика және ақпарат</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 Ауыл шаруашылығы және биоресурстар</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6В091 Ветеринария</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 Қызмет көрсету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6В111 Қызмет көрсету саласы</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6В113 Көлік қызметтері</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