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8c1b" w14:textId="e538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Өмірзақ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9 қаңтардағы № 21/239 шешімі. Маңғыстау облысы Әділет департаментінде 2019 жылғы 17 қаңтарда № 3780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ҚАБЫЛДАДЫҚ: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2019-2021 жылдарға арналған Өмірзақ ауылының бюджеті тиісінше 1, 2 және 3 қосымшаларға сәйкес, оның ішінде 2019 жылға мынадай көлемдерде бекітілсін: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388 781,6 мың теңге, оның ішінде: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102 564,6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228,0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285 989,0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403 413,9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- 14 632,3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14 632,3 мың теңге, соның ішінде: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14 632,3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 жаңа редакцияда - Маңғыстау облысы Ақтау қалалық мәслихатының 19.12.2019 </w:t>
      </w:r>
      <w:r>
        <w:rPr>
          <w:rFonts w:ascii="Times New Roman"/>
          <w:b w:val="false"/>
          <w:i w:val="false"/>
          <w:color w:val="000000"/>
          <w:sz w:val="28"/>
        </w:rPr>
        <w:t>№ 29/318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–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экономика және бюджет мәселелері жөніндегі тұрақты комиссиясына жүктелсін (Б. Шапқан).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 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2019 жылдың 1 қаңтарынан басталатын қатынастарға қатысты таралады.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Үмбетова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21/239 шешіміне 1 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Өмірзақ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Ақтау қалалық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29/318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"/>
        <w:gridCol w:w="1274"/>
        <w:gridCol w:w="5"/>
        <w:gridCol w:w="1269"/>
        <w:gridCol w:w="5681"/>
        <w:gridCol w:w="15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388 781,6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102 564,6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285 989,0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Өмірзақ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857"/>
        <w:gridCol w:w="1571"/>
        <w:gridCol w:w="25"/>
        <w:gridCol w:w="1596"/>
        <w:gridCol w:w="3695"/>
        <w:gridCol w:w="9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183 172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21/239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Өмірзақ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857"/>
        <w:gridCol w:w="1571"/>
        <w:gridCol w:w="25"/>
        <w:gridCol w:w="1596"/>
        <w:gridCol w:w="3695"/>
        <w:gridCol w:w="9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188 203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121 751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