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f26e" w14:textId="fd4f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Қызылсай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11 қаңтардағы № 27/343 шешімі. Маңғыстау облысы Әділет департаментінде 2019 жылғы 17 қаңтарда № 3781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8" w:id="1"/>
    <w:p>
      <w:pPr>
        <w:spacing w:after="0"/>
        <w:ind w:left="0"/>
        <w:jc w:val="both"/>
      </w:pPr>
      <w:r>
        <w:rPr>
          <w:rFonts w:ascii="Times New Roman"/>
          <w:b w:val="false"/>
          <w:i w:val="false"/>
          <w:color w:val="000000"/>
          <w:sz w:val="28"/>
        </w:rPr>
        <w:t>
      1. 2019 - 2021 жылдарға арналған Қызылсай ауылының бюджеті тиісінше осы шешімнің 1, 2 және 3 қосымшаларына сәйкес, оның ішінде 2019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- 348 439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- 20 851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- 1 515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- 326 073 мың теңге;</w:t>
      </w:r>
    </w:p>
    <w:bookmarkEnd w:id="6"/>
    <w:bookmarkStart w:name="z9" w:id="7"/>
    <w:p>
      <w:pPr>
        <w:spacing w:after="0"/>
        <w:ind w:left="0"/>
        <w:jc w:val="both"/>
      </w:pPr>
      <w:r>
        <w:rPr>
          <w:rFonts w:ascii="Times New Roman"/>
          <w:b w:val="false"/>
          <w:i w:val="false"/>
          <w:color w:val="000000"/>
          <w:sz w:val="28"/>
        </w:rPr>
        <w:t>
      2) шығындар - 353 685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- 5 246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- 5 246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- 5 246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23.12.2019 </w:t>
      </w:r>
      <w:r>
        <w:rPr>
          <w:rFonts w:ascii="Times New Roman"/>
          <w:b w:val="false"/>
          <w:i w:val="false"/>
          <w:color w:val="000000"/>
          <w:sz w:val="28"/>
        </w:rPr>
        <w:t>№ 40/464</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Қызылсай ауылының бюджетіне қалалық бюджеттен 249 347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23.12.2019 </w:t>
      </w:r>
      <w:r>
        <w:rPr>
          <w:rFonts w:ascii="Times New Roman"/>
          <w:b w:val="false"/>
          <w:i w:val="false"/>
          <w:color w:val="000000"/>
          <w:sz w:val="28"/>
        </w:rPr>
        <w:t>№ 40/464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2-1. 2019 жылға арналған Қызылсай ауылының бюджетіне қалалық бюджеттен 76 725 мың теңге сомасында ағымдағы нысаналы трансферттердің бөлінгені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Жаңаөзен қалалық мәслихатының 29.05.2019 </w:t>
      </w:r>
      <w:r>
        <w:rPr>
          <w:rFonts w:ascii="Times New Roman"/>
          <w:b w:val="false"/>
          <w:i w:val="false"/>
          <w:color w:val="000000"/>
          <w:sz w:val="28"/>
        </w:rPr>
        <w:t>№ 32/386</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кәсіпкерлік мәселелері жөніндегі тұрақты комиссиясына жүктелсін (комиссия төрағасы Н.Худибаев).</w:t>
      </w:r>
    </w:p>
    <w:bookmarkStart w:name="z21" w:id="18"/>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0"/>
    <w:p>
      <w:pPr>
        <w:spacing w:after="0"/>
        <w:ind w:left="0"/>
        <w:jc w:val="left"/>
      </w:pPr>
      <w:r>
        <w:rPr>
          <w:rFonts w:ascii="Times New Roman"/>
          <w:b/>
          <w:i w:val="false"/>
          <w:color w:val="000000"/>
        </w:rPr>
        <w:t xml:space="preserve"> 2019 жылға арналған Қызылсай ауылының бюджеті</w:t>
      </w:r>
    </w:p>
    <w:bookmarkEnd w:id="20"/>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23.12.2019 </w:t>
      </w:r>
      <w:r>
        <w:rPr>
          <w:rFonts w:ascii="Times New Roman"/>
          <w:b w:val="false"/>
          <w:i w:val="false"/>
          <w:color w:val="ff0000"/>
          <w:sz w:val="28"/>
        </w:rPr>
        <w:t>№ 40/464</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w:t>
            </w:r>
            <w:r>
              <w:br/>
            </w:r>
            <w:r>
              <w:rPr>
                <w:rFonts w:ascii="Times New Roman"/>
                <w:b w:val="false"/>
                <w:i w:val="false"/>
                <w:color w:val="000000"/>
                <w:sz w:val="20"/>
              </w:rPr>
              <w:t>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288 007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279 932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279 932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288 007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306 158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306 158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59 996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