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1adf6" w14:textId="f41ad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мәслихатының 2019 жылғы 11 қаңтардағы № 27/345 "2019 - 2021 жылдарға арналған Рахат ауылының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Маңғыстау облысы Жаңаөзен қалалық мәслихатының 2019 жылғы 29 мамырдағы № 32/388 шешімі. Маңғыстау облысы Әділет департаментінде 2019 жылғы 4 маусымда № 3920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Жаңаөзен қалалық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"2019 - 2021 жылдарға арналған Рахат ауылының бюджеті туралы" Жаңаөзен қалалық мәслихатының 2019 жылғы 11 қаңтардағы № 27/345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3785 болып тіркелген, Қазақстан Республикасы нормативтік құқықтық актілерінің Эталондық бақылау банкінде 2019 жылғы 24 қаңтарда жарияланған) келесідей өзгерістер мен толықтыру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келесідей мазмұнда жаңа редакцияда жазылсын:</w:t>
      </w:r>
    </w:p>
    <w:bookmarkEnd w:id="2"/>
    <w:bookmarkStart w:name="z3" w:id="3"/>
    <w:p>
      <w:pPr>
        <w:spacing w:after="0"/>
        <w:ind w:left="0"/>
        <w:jc w:val="both"/>
      </w:pPr>
      <w:r>
        <w:rPr>
          <w:rFonts w:ascii="Times New Roman"/>
          <w:b w:val="false"/>
          <w:i w:val="false"/>
          <w:color w:val="000000"/>
          <w:sz w:val="28"/>
        </w:rPr>
        <w:t xml:space="preserve">
      "1. 2019 - 2021 жылдарға арналған Рахат ауылының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оның ішінде 2019 жылға мынадай көлемдерде бекітілсін:</w:t>
      </w:r>
    </w:p>
    <w:bookmarkEnd w:id="3"/>
    <w:bookmarkStart w:name="z4" w:id="4"/>
    <w:p>
      <w:pPr>
        <w:spacing w:after="0"/>
        <w:ind w:left="0"/>
        <w:jc w:val="both"/>
      </w:pPr>
      <w:r>
        <w:rPr>
          <w:rFonts w:ascii="Times New Roman"/>
          <w:b w:val="false"/>
          <w:i w:val="false"/>
          <w:color w:val="000000"/>
          <w:sz w:val="28"/>
        </w:rPr>
        <w:t>
      1) кірістер - 710 778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- 71 702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- 182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7"/>
    <w:bookmarkStart w:name="z8" w:id="8"/>
    <w:p>
      <w:pPr>
        <w:spacing w:after="0"/>
        <w:ind w:left="0"/>
        <w:jc w:val="both"/>
      </w:pPr>
      <w:r>
        <w:rPr>
          <w:rFonts w:ascii="Times New Roman"/>
          <w:b w:val="false"/>
          <w:i w:val="false"/>
          <w:color w:val="000000"/>
          <w:sz w:val="28"/>
        </w:rPr>
        <w:t>
      трансферттердің түсімдері бойынша - 638 894 мың теңге;</w:t>
      </w:r>
    </w:p>
    <w:bookmarkEnd w:id="8"/>
    <w:bookmarkStart w:name="z9" w:id="9"/>
    <w:p>
      <w:pPr>
        <w:spacing w:after="0"/>
        <w:ind w:left="0"/>
        <w:jc w:val="both"/>
      </w:pPr>
      <w:r>
        <w:rPr>
          <w:rFonts w:ascii="Times New Roman"/>
          <w:b w:val="false"/>
          <w:i w:val="false"/>
          <w:color w:val="000000"/>
          <w:sz w:val="28"/>
        </w:rPr>
        <w:t>
      2) шығындар - 743 526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- 0 теңге, оның ішінде:</w:t>
      </w:r>
    </w:p>
    <w:bookmarkEnd w:id="10"/>
    <w:bookmarkStart w:name="z11" w:id="11"/>
    <w:p>
      <w:pPr>
        <w:spacing w:after="0"/>
        <w:ind w:left="0"/>
        <w:jc w:val="both"/>
      </w:pPr>
      <w:r>
        <w:rPr>
          <w:rFonts w:ascii="Times New Roman"/>
          <w:b w:val="false"/>
          <w:i w:val="false"/>
          <w:color w:val="000000"/>
          <w:sz w:val="28"/>
        </w:rPr>
        <w:t>
      бюджеттік кредиттер - 0 теңге;</w:t>
      </w:r>
    </w:p>
    <w:bookmarkEnd w:id="11"/>
    <w:bookmarkStart w:name="z12" w:id="12"/>
    <w:p>
      <w:pPr>
        <w:spacing w:after="0"/>
        <w:ind w:left="0"/>
        <w:jc w:val="both"/>
      </w:pPr>
      <w:r>
        <w:rPr>
          <w:rFonts w:ascii="Times New Roman"/>
          <w:b w:val="false"/>
          <w:i w:val="false"/>
          <w:color w:val="000000"/>
          <w:sz w:val="28"/>
        </w:rPr>
        <w:t>
      бюджеттік кредиттерді өтеу - 0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- 32 748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- 32 748 мың теңге;</w:t>
      </w:r>
    </w:p>
    <w:bookmarkEnd w:id="17"/>
    <w:bookmarkStart w:name="z18" w:id="18"/>
    <w:p>
      <w:pPr>
        <w:spacing w:after="0"/>
        <w:ind w:left="0"/>
        <w:jc w:val="both"/>
      </w:pPr>
      <w:r>
        <w:rPr>
          <w:rFonts w:ascii="Times New Roman"/>
          <w:b w:val="false"/>
          <w:i w:val="false"/>
          <w:color w:val="000000"/>
          <w:sz w:val="28"/>
        </w:rPr>
        <w:t>
      қарыздар түсімі - 0 теңге;</w:t>
      </w:r>
    </w:p>
    <w:bookmarkEnd w:id="18"/>
    <w:bookmarkStart w:name="z19" w:id="19"/>
    <w:p>
      <w:pPr>
        <w:spacing w:after="0"/>
        <w:ind w:left="0"/>
        <w:jc w:val="both"/>
      </w:pPr>
      <w:r>
        <w:rPr>
          <w:rFonts w:ascii="Times New Roman"/>
          <w:b w:val="false"/>
          <w:i w:val="false"/>
          <w:color w:val="000000"/>
          <w:sz w:val="28"/>
        </w:rPr>
        <w:t>
      қарыздарды өтеу - 0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- 32 748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тармақ </w:t>
      </w:r>
      <w:r>
        <w:rPr>
          <w:rFonts w:ascii="Times New Roman"/>
          <w:b w:val="false"/>
          <w:i w:val="false"/>
          <w:color w:val="000000"/>
          <w:sz w:val="28"/>
        </w:rPr>
        <w:t xml:space="preserve"> жаңа редакцияда жазылсын:</w:t>
      </w:r>
    </w:p>
    <w:bookmarkStart w:name="z22" w:id="21"/>
    <w:p>
      <w:pPr>
        <w:spacing w:after="0"/>
        <w:ind w:left="0"/>
        <w:jc w:val="both"/>
      </w:pPr>
      <w:r>
        <w:rPr>
          <w:rFonts w:ascii="Times New Roman"/>
          <w:b w:val="false"/>
          <w:i w:val="false"/>
          <w:color w:val="000000"/>
          <w:sz w:val="28"/>
        </w:rPr>
        <w:t>
      "2. 2019 жылға арналған Рахат ауылының бюджетіне қалалық бюджеттен 554 667 мың теңге сомасында субвенция бөлінгені ескерілсін.";</w:t>
      </w:r>
    </w:p>
    <w:bookmarkEnd w:id="21"/>
    <w:bookmarkStart w:name="z23" w:id="22"/>
    <w:p>
      <w:pPr>
        <w:spacing w:after="0"/>
        <w:ind w:left="0"/>
        <w:jc w:val="both"/>
      </w:pPr>
      <w:r>
        <w:rPr>
          <w:rFonts w:ascii="Times New Roman"/>
          <w:b w:val="false"/>
          <w:i w:val="false"/>
          <w:color w:val="000000"/>
          <w:sz w:val="28"/>
        </w:rPr>
        <w:t>
      келесідей мазмұндағы 2-1 тармақпен толықтырылсын:</w:t>
      </w:r>
    </w:p>
    <w:bookmarkEnd w:id="22"/>
    <w:bookmarkStart w:name="z24" w:id="23"/>
    <w:p>
      <w:pPr>
        <w:spacing w:after="0"/>
        <w:ind w:left="0"/>
        <w:jc w:val="both"/>
      </w:pPr>
      <w:r>
        <w:rPr>
          <w:rFonts w:ascii="Times New Roman"/>
          <w:b w:val="false"/>
          <w:i w:val="false"/>
          <w:color w:val="000000"/>
          <w:sz w:val="28"/>
        </w:rPr>
        <w:t>
      "2-1. 2019 жылға арналған Рахат ауылының бюджетіне қалалық бюджеттен 84 227 мың теңге сомасында ағымдағы нысаналы трансферттердің бөлінгені ескерілсін.";</w:t>
      </w:r>
    </w:p>
    <w:bookmarkEnd w:id="23"/>
    <w:bookmarkStart w:name="z25" w:id="2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4"/>
    <w:bookmarkStart w:name="z26" w:id="25"/>
    <w:p>
      <w:pPr>
        <w:spacing w:after="0"/>
        <w:ind w:left="0"/>
        <w:jc w:val="both"/>
      </w:pPr>
      <w:r>
        <w:rPr>
          <w:rFonts w:ascii="Times New Roman"/>
          <w:b w:val="false"/>
          <w:i w:val="false"/>
          <w:color w:val="000000"/>
          <w:sz w:val="28"/>
        </w:rPr>
        <w:t>
      2. Осы шешімнің орындалуын бақылау Жаңаөзен қалалық мәслихатының әлеуметтік - экономикалық даму, бюджет, құрылыс, өнеркәсіп, тұрғын үй және коммуналдық шаруашылығы, көлік және кәсіпкерлік мәселелері жөніндегі тұрақты комиссиясына жүктелсін (комиссия төрағасы Н. Худибаев).</w:t>
      </w:r>
    </w:p>
    <w:bookmarkEnd w:id="25"/>
    <w:bookmarkStart w:name="z27" w:id="26"/>
    <w:p>
      <w:pPr>
        <w:spacing w:after="0"/>
        <w:ind w:left="0"/>
        <w:jc w:val="both"/>
      </w:pPr>
      <w:r>
        <w:rPr>
          <w:rFonts w:ascii="Times New Roman"/>
          <w:b w:val="false"/>
          <w:i w:val="false"/>
          <w:color w:val="000000"/>
          <w:sz w:val="28"/>
        </w:rPr>
        <w:t>
      3. "Жаңаөзен қалалық мәслихатының аппараты" мемлекеттік мекемесі (аппарат басшысы А. Ермуханов)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26"/>
    <w:bookmarkStart w:name="z28" w:id="27"/>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Калдаманов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Жаңаөзен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Мыңбай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 мамырдағы № 32/388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қаңтардағы № 27/345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2019 жылға арналған Рахат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9"/>
        <w:gridCol w:w="1751"/>
        <w:gridCol w:w="1751"/>
        <w:gridCol w:w="4066"/>
        <w:gridCol w:w="344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710 778</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71 702</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20 464</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20 464</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51 238</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46 383</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638 894</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638 894</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638 894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 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743 526</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62 072</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62 072</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56 936</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5 136</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444 630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444 630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444 630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9 166</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9 166</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9 166</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227 265</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227 265</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155 125</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 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- 32 748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32 748</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 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32 748</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32 748</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