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a055" w14:textId="2a5a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27/345 "2019 – 2021 жылдарға арналған Рахат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6 тамыздағы № 34/409 шешімі. Маңғыстау облысы Әділет департаментінде 2019 жылғы 13 тамызда № 3975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2019 жылғы 19 шілдедегі № 33/397 "Жаңаөзен қалалық мәслихатының 2019 жылғы 8 қаңтардағы № 26/333 "2019 - 2021 жылдарға арналған қалалық бюджет туралы" шешіміне өзгерістер енгізу туралы" (нормативтік құқықтық актілерді мемлекеттік тіркеу Тізілімінде № 3955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Рахат ауылының бюджеті туралы" Жаңаөзен қалалық мәслихатының 2019 жылғы 11 қаңтардағы № 27/345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3785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Рахат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700 368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71 702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182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628 484 мың теңге;</w:t>
      </w:r>
    </w:p>
    <w:bookmarkEnd w:id="8"/>
    <w:bookmarkStart w:name="z9" w:id="9"/>
    <w:p>
      <w:pPr>
        <w:spacing w:after="0"/>
        <w:ind w:left="0"/>
        <w:jc w:val="both"/>
      </w:pPr>
      <w:r>
        <w:rPr>
          <w:rFonts w:ascii="Times New Roman"/>
          <w:b w:val="false"/>
          <w:i w:val="false"/>
          <w:color w:val="000000"/>
          <w:sz w:val="28"/>
        </w:rPr>
        <w:t>
      2) шығындар – 733 116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32 748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32 748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32 748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Рахат ауылының бюджетіне қалалық бюджеттен 544 257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Карамурзаев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тамыздағы № 34/409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51"/>
        <w:gridCol w:w="1751"/>
        <w:gridCol w:w="4066"/>
        <w:gridCol w:w="34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700 368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 ебекітілген мемлекеттік мүлікті сату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628 484</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733 116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441 230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155 125</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