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04d1" w14:textId="6f80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қалалық бюджет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25 желтоқсандағы № 39/458 шешімі. Маңғыстау облысы Әділет департаментінде 2020 жылғы 6 қаңтарда № 4095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2020 - 2022 жылдарға арналған қалалық бюджет тиісінше осы шешімнің 1, 2 және 3 қосымшаларына сәйкес, оның ішінде 2020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25 908 525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19 784 897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74 444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241 038 мың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5 808 146 мың теңге;</w:t>
      </w:r>
    </w:p>
    <w:bookmarkEnd w:id="6"/>
    <w:bookmarkStart w:name="z9" w:id="7"/>
    <w:p>
      <w:pPr>
        <w:spacing w:after="0"/>
        <w:ind w:left="0"/>
        <w:jc w:val="both"/>
      </w:pPr>
      <w:r>
        <w:rPr>
          <w:rFonts w:ascii="Times New Roman"/>
          <w:b w:val="false"/>
          <w:i w:val="false"/>
          <w:color w:val="000000"/>
          <w:sz w:val="28"/>
        </w:rPr>
        <w:t>
      2) шығындар – 25 461 702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27 791 мың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41 670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13 879 мың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1 800 000 мың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1 800 000 мың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1 380 968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1 380 968 мың теңге;</w:t>
      </w:r>
    </w:p>
    <w:bookmarkEnd w:id="15"/>
    <w:p>
      <w:pPr>
        <w:spacing w:after="0"/>
        <w:ind w:left="0"/>
        <w:jc w:val="both"/>
      </w:pPr>
      <w:r>
        <w:rPr>
          <w:rFonts w:ascii="Times New Roman"/>
          <w:b w:val="false"/>
          <w:i w:val="false"/>
          <w:color w:val="000000"/>
          <w:sz w:val="28"/>
        </w:rPr>
        <w:t>
      қарыздар түсімі – 1 375 683 мың теңге;</w:t>
      </w:r>
    </w:p>
    <w:p>
      <w:pPr>
        <w:spacing w:after="0"/>
        <w:ind w:left="0"/>
        <w:jc w:val="both"/>
      </w:pPr>
      <w:r>
        <w:rPr>
          <w:rFonts w:ascii="Times New Roman"/>
          <w:b w:val="false"/>
          <w:i w:val="false"/>
          <w:color w:val="000000"/>
          <w:sz w:val="28"/>
        </w:rPr>
        <w:t>
      қарыздарды өтеу – 13 879 мың теңге;</w:t>
      </w:r>
    </w:p>
    <w:p>
      <w:pPr>
        <w:spacing w:after="0"/>
        <w:ind w:left="0"/>
        <w:jc w:val="both"/>
      </w:pPr>
      <w:r>
        <w:rPr>
          <w:rFonts w:ascii="Times New Roman"/>
          <w:b w:val="false"/>
          <w:i w:val="false"/>
          <w:color w:val="000000"/>
          <w:sz w:val="28"/>
        </w:rPr>
        <w:t>
      бюджет қаражатының пайдаланылатын қалдықтары – 19 164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Жаңаөзен қалалық мәслихатының 27.11.2020 </w:t>
      </w:r>
      <w:r>
        <w:rPr>
          <w:rFonts w:ascii="Times New Roman"/>
          <w:b w:val="false"/>
          <w:i w:val="false"/>
          <w:color w:val="000000"/>
          <w:sz w:val="28"/>
        </w:rPr>
        <w:t>№ 51/561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2020 жылға арналған қалалық бюджетте кірістерді бөлу нормативтері келесідей мөлшерлерде белгіленсін:</w:t>
      </w:r>
    </w:p>
    <w:bookmarkEnd w:id="16"/>
    <w:bookmarkStart w:name="z20" w:id="17"/>
    <w:p>
      <w:pPr>
        <w:spacing w:after="0"/>
        <w:ind w:left="0"/>
        <w:jc w:val="both"/>
      </w:pPr>
      <w:r>
        <w:rPr>
          <w:rFonts w:ascii="Times New Roman"/>
          <w:b w:val="false"/>
          <w:i w:val="false"/>
          <w:color w:val="000000"/>
          <w:sz w:val="28"/>
        </w:rPr>
        <w:t>
      1) ірі кәсіпкерлік субъектілері мен мұнай секторы ұйымдарынан түсетін түсімдерді қоспағанда, заңды тұлғалардан алынатын корпоративтік табыс салығы - 100 пайыз;</w:t>
      </w:r>
    </w:p>
    <w:bookmarkEnd w:id="17"/>
    <w:bookmarkStart w:name="z21" w:id="18"/>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 59,9 пайыз;</w:t>
      </w:r>
    </w:p>
    <w:bookmarkEnd w:id="18"/>
    <w:bookmarkStart w:name="z22" w:id="19"/>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- 100 пайыз;</w:t>
      </w:r>
    </w:p>
    <w:bookmarkEnd w:id="19"/>
    <w:bookmarkStart w:name="z23" w:id="20"/>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- 100 пайыз;</w:t>
      </w:r>
    </w:p>
    <w:bookmarkEnd w:id="20"/>
    <w:bookmarkStart w:name="z24" w:id="21"/>
    <w:p>
      <w:pPr>
        <w:spacing w:after="0"/>
        <w:ind w:left="0"/>
        <w:jc w:val="both"/>
      </w:pPr>
      <w:r>
        <w:rPr>
          <w:rFonts w:ascii="Times New Roman"/>
          <w:b w:val="false"/>
          <w:i w:val="false"/>
          <w:color w:val="000000"/>
          <w:sz w:val="28"/>
        </w:rPr>
        <w:t>
      5) әлеуметтік салық – 59,8 пайыз.</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Маңғыстау облысы Жаңаөзен қалалық мәслихатының 18.03.2020 </w:t>
      </w:r>
      <w:r>
        <w:rPr>
          <w:rFonts w:ascii="Times New Roman"/>
          <w:b w:val="false"/>
          <w:i w:val="false"/>
          <w:color w:val="000000"/>
          <w:sz w:val="28"/>
        </w:rPr>
        <w:t>№ 41/476</w:t>
      </w:r>
      <w:r>
        <w:rPr>
          <w:rFonts w:ascii="Times New Roman"/>
          <w:b w:val="false"/>
          <w:i w:val="false"/>
          <w:color w:val="ff0000"/>
          <w:sz w:val="28"/>
        </w:rPr>
        <w:t xml:space="preserve"> (01.01.2020 бастап қолданысқа енгізіледі); 06.05.2020 </w:t>
      </w:r>
      <w:r>
        <w:rPr>
          <w:rFonts w:ascii="Times New Roman"/>
          <w:b w:val="false"/>
          <w:i w:val="false"/>
          <w:color w:val="000000"/>
          <w:sz w:val="28"/>
        </w:rPr>
        <w:t>№ 43/497</w:t>
      </w:r>
      <w:r>
        <w:rPr>
          <w:rFonts w:ascii="Times New Roman"/>
          <w:b w:val="false"/>
          <w:i w:val="false"/>
          <w:color w:val="ff0000"/>
          <w:sz w:val="28"/>
        </w:rPr>
        <w:t xml:space="preserve"> (01.01.2020 бастап қолданысқа енгізіледі); 11.09.2020 </w:t>
      </w:r>
      <w:r>
        <w:rPr>
          <w:rFonts w:ascii="Times New Roman"/>
          <w:b w:val="false"/>
          <w:i w:val="false"/>
          <w:color w:val="000000"/>
          <w:sz w:val="28"/>
        </w:rPr>
        <w:t>№ 48/544</w:t>
      </w:r>
      <w:r>
        <w:rPr>
          <w:rFonts w:ascii="Times New Roman"/>
          <w:b w:val="false"/>
          <w:i w:val="false"/>
          <w:color w:val="ff0000"/>
          <w:sz w:val="28"/>
        </w:rPr>
        <w:t xml:space="preserve"> (01.01.2020 бастап қолданысқа енгізіледі); 27.11.2020 </w:t>
      </w:r>
      <w:r>
        <w:rPr>
          <w:rFonts w:ascii="Times New Roman"/>
          <w:b w:val="false"/>
          <w:i w:val="false"/>
          <w:color w:val="000000"/>
          <w:sz w:val="28"/>
        </w:rPr>
        <w:t>№ 51/561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3</w:t>
      </w:r>
      <w:r>
        <w:rPr>
          <w:rFonts w:ascii="Times New Roman"/>
          <w:b w:val="false"/>
          <w:i w:val="false"/>
          <w:color w:val="000000"/>
          <w:sz w:val="28"/>
        </w:rPr>
        <w:t>. 2020 жылға арналған қалалық бюджеттен ауылдардың бюджеттеріне 1 265 099 мың теңге сомасында субвенция бөлінгені ескерілсін, оның ішінде:</w:t>
      </w:r>
    </w:p>
    <w:bookmarkEnd w:id="22"/>
    <w:p>
      <w:pPr>
        <w:spacing w:after="0"/>
        <w:ind w:left="0"/>
        <w:jc w:val="both"/>
      </w:pPr>
      <w:r>
        <w:rPr>
          <w:rFonts w:ascii="Times New Roman"/>
          <w:b w:val="false"/>
          <w:i w:val="false"/>
          <w:color w:val="000000"/>
          <w:sz w:val="28"/>
        </w:rPr>
        <w:t>
      Теңге ауылы – 398 311 мың теңге;</w:t>
      </w:r>
    </w:p>
    <w:p>
      <w:pPr>
        <w:spacing w:after="0"/>
        <w:ind w:left="0"/>
        <w:jc w:val="both"/>
      </w:pPr>
      <w:r>
        <w:rPr>
          <w:rFonts w:ascii="Times New Roman"/>
          <w:b w:val="false"/>
          <w:i w:val="false"/>
          <w:color w:val="000000"/>
          <w:sz w:val="28"/>
        </w:rPr>
        <w:t>
      Қызылсай ауылы – 279 812 мың теңге;</w:t>
      </w:r>
    </w:p>
    <w:p>
      <w:pPr>
        <w:spacing w:after="0"/>
        <w:ind w:left="0"/>
        <w:jc w:val="both"/>
      </w:pPr>
      <w:r>
        <w:rPr>
          <w:rFonts w:ascii="Times New Roman"/>
          <w:b w:val="false"/>
          <w:i w:val="false"/>
          <w:color w:val="000000"/>
          <w:sz w:val="28"/>
        </w:rPr>
        <w:t>
      Рахат ауылы – 586 976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Жаңаөзен қалалық мәслихатының 27.11.2020 </w:t>
      </w:r>
      <w:r>
        <w:rPr>
          <w:rFonts w:ascii="Times New Roman"/>
          <w:b w:val="false"/>
          <w:i w:val="false"/>
          <w:color w:val="000000"/>
          <w:sz w:val="28"/>
        </w:rPr>
        <w:t>№ 51/561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4. 2020 жылға арналған қалалық бюджетте қолдану тәртібі Жаңаөзен қаласы әкімдігінің қаулысының негізінде айқындалатын республикалық бюджеттен ағымдағы нысаналы трансферттер мен кредиттердің көзделгені ескерілсін:</w:t>
      </w:r>
    </w:p>
    <w:bookmarkEnd w:id="23"/>
    <w:bookmarkStart w:name="z30" w:id="24"/>
    <w:p>
      <w:pPr>
        <w:spacing w:after="0"/>
        <w:ind w:left="0"/>
        <w:jc w:val="both"/>
      </w:pPr>
      <w:r>
        <w:rPr>
          <w:rFonts w:ascii="Times New Roman"/>
          <w:b w:val="false"/>
          <w:i w:val="false"/>
          <w:color w:val="000000"/>
          <w:sz w:val="28"/>
        </w:rPr>
        <w:t>
      1) мемлекеттік атаулы әлеуметтік көмекті төлеуге;</w:t>
      </w:r>
    </w:p>
    <w:bookmarkEnd w:id="24"/>
    <w:bookmarkStart w:name="z31" w:id="25"/>
    <w:p>
      <w:pPr>
        <w:spacing w:after="0"/>
        <w:ind w:left="0"/>
        <w:jc w:val="both"/>
      </w:pPr>
      <w:r>
        <w:rPr>
          <w:rFonts w:ascii="Times New Roman"/>
          <w:b w:val="false"/>
          <w:i w:val="false"/>
          <w:color w:val="000000"/>
          <w:sz w:val="28"/>
        </w:rPr>
        <w:t>
      2) орта білім беру ұйымдарын жан басына шаққандағы қаржыландыруды сынақтан өткізуге;</w:t>
      </w:r>
    </w:p>
    <w:bookmarkEnd w:id="25"/>
    <w:bookmarkStart w:name="z32" w:id="26"/>
    <w:p>
      <w:pPr>
        <w:spacing w:after="0"/>
        <w:ind w:left="0"/>
        <w:jc w:val="both"/>
      </w:pPr>
      <w:r>
        <w:rPr>
          <w:rFonts w:ascii="Times New Roman"/>
          <w:b w:val="false"/>
          <w:i w:val="false"/>
          <w:color w:val="000000"/>
          <w:sz w:val="28"/>
        </w:rPr>
        <w:t>
      3) мемлекеттік орта білім беру ұйымдары педагогтерінің еңбегіне ақы төлеуді ұлғайтуға;</w:t>
      </w:r>
    </w:p>
    <w:bookmarkEnd w:id="26"/>
    <w:bookmarkStart w:name="z33" w:id="27"/>
    <w:p>
      <w:pPr>
        <w:spacing w:after="0"/>
        <w:ind w:left="0"/>
        <w:jc w:val="both"/>
      </w:pPr>
      <w:r>
        <w:rPr>
          <w:rFonts w:ascii="Times New Roman"/>
          <w:b w:val="false"/>
          <w:i w:val="false"/>
          <w:color w:val="000000"/>
          <w:sz w:val="28"/>
        </w:rPr>
        <w:t>
      4) мемлекеттік орта білім беру ұйымдарының педагогтеріне біліктілік санаты үшін қосымша ақы төлеуге;</w:t>
      </w:r>
    </w:p>
    <w:bookmarkEnd w:id="27"/>
    <w:bookmarkStart w:name="z34" w:id="28"/>
    <w:p>
      <w:pPr>
        <w:spacing w:after="0"/>
        <w:ind w:left="0"/>
        <w:jc w:val="both"/>
      </w:pPr>
      <w:r>
        <w:rPr>
          <w:rFonts w:ascii="Times New Roman"/>
          <w:b w:val="false"/>
          <w:i w:val="false"/>
          <w:color w:val="000000"/>
          <w:sz w:val="28"/>
        </w:rPr>
        <w:t>
      5) мемлекеттік мектепке дейінгі білім беру ұйымдарының педагогтерінің еңбегіне ақы төлеуді ұлғайтуға;</w:t>
      </w:r>
    </w:p>
    <w:bookmarkEnd w:id="28"/>
    <w:bookmarkStart w:name="z35" w:id="29"/>
    <w:p>
      <w:pPr>
        <w:spacing w:after="0"/>
        <w:ind w:left="0"/>
        <w:jc w:val="both"/>
      </w:pPr>
      <w:r>
        <w:rPr>
          <w:rFonts w:ascii="Times New Roman"/>
          <w:b w:val="false"/>
          <w:i w:val="false"/>
          <w:color w:val="000000"/>
          <w:sz w:val="28"/>
        </w:rPr>
        <w:t>
      6) мемлекеттік мектепке дейінгі білім беру ұйымдарының педагогтеріне біліктілік санаты үшін қосымша ақы төлеуге;</w:t>
      </w:r>
    </w:p>
    <w:bookmarkEnd w:id="29"/>
    <w:bookmarkStart w:name="z36" w:id="30"/>
    <w:p>
      <w:pPr>
        <w:spacing w:after="0"/>
        <w:ind w:left="0"/>
        <w:jc w:val="both"/>
      </w:pPr>
      <w:r>
        <w:rPr>
          <w:rFonts w:ascii="Times New Roman"/>
          <w:b w:val="false"/>
          <w:i w:val="false"/>
          <w:color w:val="000000"/>
          <w:sz w:val="28"/>
        </w:rPr>
        <w:t>
      7) мемлекеттік халықты әлеуметтік қорғау ұйымдарында арнаулы әлеуметтік қызмет көрсететін жұмыскерлердің жалақысына қосымша ақылар белгілеуге;</w:t>
      </w:r>
    </w:p>
    <w:bookmarkEnd w:id="30"/>
    <w:bookmarkStart w:name="z37" w:id="31"/>
    <w:p>
      <w:pPr>
        <w:spacing w:after="0"/>
        <w:ind w:left="0"/>
        <w:jc w:val="both"/>
      </w:pPr>
      <w:r>
        <w:rPr>
          <w:rFonts w:ascii="Times New Roman"/>
          <w:b w:val="false"/>
          <w:i w:val="false"/>
          <w:color w:val="000000"/>
          <w:sz w:val="28"/>
        </w:rPr>
        <w:t>
      8)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31"/>
    <w:bookmarkStart w:name="z38" w:id="32"/>
    <w:p>
      <w:pPr>
        <w:spacing w:after="0"/>
        <w:ind w:left="0"/>
        <w:jc w:val="both"/>
      </w:pPr>
      <w:r>
        <w:rPr>
          <w:rFonts w:ascii="Times New Roman"/>
          <w:b w:val="false"/>
          <w:i w:val="false"/>
          <w:color w:val="000000"/>
          <w:sz w:val="28"/>
        </w:rPr>
        <w:t>
      9) Қазақстан Республикасында мүгедектердің құқықтарын қамтамасыз етуге және өмір сүру сапасын жақсартуға;</w:t>
      </w:r>
    </w:p>
    <w:bookmarkEnd w:id="32"/>
    <w:bookmarkStart w:name="z39" w:id="33"/>
    <w:p>
      <w:pPr>
        <w:spacing w:after="0"/>
        <w:ind w:left="0"/>
        <w:jc w:val="both"/>
      </w:pPr>
      <w:r>
        <w:rPr>
          <w:rFonts w:ascii="Times New Roman"/>
          <w:b w:val="false"/>
          <w:i w:val="false"/>
          <w:color w:val="000000"/>
          <w:sz w:val="28"/>
        </w:rPr>
        <w:t>
      10) еңбекақы төлемін ішінара субсидиялауға;</w:t>
      </w:r>
    </w:p>
    <w:bookmarkEnd w:id="33"/>
    <w:bookmarkStart w:name="z40" w:id="34"/>
    <w:p>
      <w:pPr>
        <w:spacing w:after="0"/>
        <w:ind w:left="0"/>
        <w:jc w:val="both"/>
      </w:pPr>
      <w:r>
        <w:rPr>
          <w:rFonts w:ascii="Times New Roman"/>
          <w:b w:val="false"/>
          <w:i w:val="false"/>
          <w:color w:val="000000"/>
          <w:sz w:val="28"/>
        </w:rPr>
        <w:t>
      11) жастар практикасына;</w:t>
      </w:r>
    </w:p>
    <w:bookmarkEnd w:id="34"/>
    <w:bookmarkStart w:name="z41" w:id="35"/>
    <w:p>
      <w:pPr>
        <w:spacing w:after="0"/>
        <w:ind w:left="0"/>
        <w:jc w:val="both"/>
      </w:pPr>
      <w:r>
        <w:rPr>
          <w:rFonts w:ascii="Times New Roman"/>
          <w:b w:val="false"/>
          <w:i w:val="false"/>
          <w:color w:val="000000"/>
          <w:sz w:val="28"/>
        </w:rPr>
        <w:t>
      12) "Бизнестің жол картасы - 2025"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bookmarkEnd w:id="35"/>
    <w:bookmarkStart w:name="z42" w:id="36"/>
    <w:p>
      <w:pPr>
        <w:spacing w:after="0"/>
        <w:ind w:left="0"/>
        <w:jc w:val="both"/>
      </w:pPr>
      <w:r>
        <w:rPr>
          <w:rFonts w:ascii="Times New Roman"/>
          <w:b w:val="false"/>
          <w:i w:val="false"/>
          <w:color w:val="000000"/>
          <w:sz w:val="28"/>
        </w:rPr>
        <w:t>
      13) көлiк инфрақұрылымының басым жобаларын іске асыруға;</w:t>
      </w:r>
    </w:p>
    <w:bookmarkEnd w:id="36"/>
    <w:bookmarkStart w:name="z43" w:id="37"/>
    <w:p>
      <w:pPr>
        <w:spacing w:after="0"/>
        <w:ind w:left="0"/>
        <w:jc w:val="both"/>
      </w:pPr>
      <w:r>
        <w:rPr>
          <w:rFonts w:ascii="Times New Roman"/>
          <w:b w:val="false"/>
          <w:i w:val="false"/>
          <w:color w:val="000000"/>
          <w:sz w:val="28"/>
        </w:rPr>
        <w:t xml:space="preserve">
      14) мамандарды әлеуметтік қолдау шараларын іске асыруға берілетін бюджеттік кредиттер; </w:t>
      </w:r>
    </w:p>
    <w:bookmarkEnd w:id="37"/>
    <w:p>
      <w:pPr>
        <w:spacing w:after="0"/>
        <w:ind w:left="0"/>
        <w:jc w:val="both"/>
      </w:pPr>
      <w:r>
        <w:rPr>
          <w:rFonts w:ascii="Times New Roman"/>
          <w:b w:val="false"/>
          <w:i w:val="false"/>
          <w:color w:val="000000"/>
          <w:sz w:val="28"/>
        </w:rPr>
        <w:t>
      15) Қазақстан Республикасында төтенше жағдай режимінде коммуналдық қызметтерге ақы төлеу бойынша халықтың төлемдерін өтеу.</w:t>
      </w:r>
    </w:p>
    <w:p>
      <w:pPr>
        <w:spacing w:after="0"/>
        <w:ind w:left="0"/>
        <w:jc w:val="both"/>
      </w:pPr>
      <w:r>
        <w:rPr>
          <w:rFonts w:ascii="Times New Roman"/>
          <w:b w:val="false"/>
          <w:i w:val="false"/>
          <w:color w:val="000000"/>
          <w:sz w:val="28"/>
        </w:rPr>
        <w:t>
      16)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Маңғыстау облысы Жаңаөзен қалалық мәслихатының 11.09.2020 </w:t>
      </w:r>
      <w:r>
        <w:rPr>
          <w:rFonts w:ascii="Times New Roman"/>
          <w:b w:val="false"/>
          <w:i w:val="false"/>
          <w:color w:val="000000"/>
          <w:sz w:val="28"/>
        </w:rPr>
        <w:t>№ 48/544</w:t>
      </w:r>
      <w:r>
        <w:rPr>
          <w:rFonts w:ascii="Times New Roman"/>
          <w:b w:val="false"/>
          <w:i w:val="false"/>
          <w:color w:val="ff0000"/>
          <w:sz w:val="28"/>
        </w:rPr>
        <w:t xml:space="preserve"> (01.01.2020 бастап қолданысқа енгізіледі); 27.11.2020 </w:t>
      </w:r>
      <w:r>
        <w:rPr>
          <w:rFonts w:ascii="Times New Roman"/>
          <w:b w:val="false"/>
          <w:i w:val="false"/>
          <w:color w:val="000000"/>
          <w:sz w:val="28"/>
        </w:rPr>
        <w:t>№ 51/561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2020 жылға арналған қалалық бюджетте қолдану тәртібі Жаңаөзен қаласы әкімдігінің қаулысының негізінде айқындалатын республикалық бюджеттен және ішкі қарыздардың қаражаты есебінен облыстық бюджеттен ағымдағы нысаналы трансферттердің көзделгені ескерілсін:</w:t>
      </w:r>
    </w:p>
    <w:p>
      <w:pPr>
        <w:spacing w:after="0"/>
        <w:ind w:left="0"/>
        <w:jc w:val="both"/>
      </w:pPr>
      <w:r>
        <w:rPr>
          <w:rFonts w:ascii="Times New Roman"/>
          <w:b w:val="false"/>
          <w:i w:val="false"/>
          <w:color w:val="000000"/>
          <w:sz w:val="28"/>
        </w:rPr>
        <w:t>
      қалалардың және ауылдық елді мекендердің объектілерін жөндеу.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Маңғыстау облысы Жаңаөзен қалалық мәслихатының 06.05.2020 </w:t>
      </w:r>
      <w:r>
        <w:rPr>
          <w:rFonts w:ascii="Times New Roman"/>
          <w:b w:val="false"/>
          <w:i w:val="false"/>
          <w:color w:val="000000"/>
          <w:sz w:val="28"/>
        </w:rPr>
        <w:t>№ 43/497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2020 жылға арналған қалалық бюджетте қолдану тәртібі Жаңаөзен қаласы әкімдігінің қаулысының негізінде айқындалатын республикалық бюджеттен нысаналы даму трансферттері көзделгені ескерілсін:</w:t>
      </w:r>
    </w:p>
    <w:bookmarkEnd w:id="38"/>
    <w:p>
      <w:pPr>
        <w:spacing w:after="0"/>
        <w:ind w:left="0"/>
        <w:jc w:val="both"/>
      </w:pPr>
      <w:r>
        <w:rPr>
          <w:rFonts w:ascii="Times New Roman"/>
          <w:b w:val="false"/>
          <w:i w:val="false"/>
          <w:color w:val="000000"/>
          <w:sz w:val="28"/>
        </w:rPr>
        <w:t>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"Ауыл ел бесігі" жобасы шеңберінде ауылдық елді мекендерде әлеуметтік және инженерлік инфрақұрылымды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Маңғыстау облысы Жаңаөзен қалалық мәслихатының 06.05.2020 </w:t>
      </w:r>
      <w:r>
        <w:rPr>
          <w:rFonts w:ascii="Times New Roman"/>
          <w:b w:val="false"/>
          <w:i w:val="false"/>
          <w:color w:val="000000"/>
          <w:sz w:val="28"/>
        </w:rPr>
        <w:t>№ 43/497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6. Жергілікті атқарушы органның 2020 жылға арналған резерві 75 000 мың теңге сомасында бекітілсін.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Маңғыстау облысы Жаңаөзен қалалық мәслихатының 27.11.2020 </w:t>
      </w:r>
      <w:r>
        <w:rPr>
          <w:rFonts w:ascii="Times New Roman"/>
          <w:b w:val="false"/>
          <w:i w:val="false"/>
          <w:color w:val="000000"/>
          <w:sz w:val="28"/>
        </w:rPr>
        <w:t>№ 51/561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xml:space="preserve">
      7.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2020 жылға арналған қалалық бюджетті атқару процесінде секвестрлеуге жатпайтын бюджеттік бағдарламалардың тізбесі бекітілсін.</w:t>
      </w:r>
    </w:p>
    <w:bookmarkEnd w:id="40"/>
    <w:bookmarkStart w:name="z48" w:id="41"/>
    <w:p>
      <w:pPr>
        <w:spacing w:after="0"/>
        <w:ind w:left="0"/>
        <w:jc w:val="both"/>
      </w:pPr>
      <w:r>
        <w:rPr>
          <w:rFonts w:ascii="Times New Roman"/>
          <w:b w:val="false"/>
          <w:i w:val="false"/>
          <w:color w:val="000000"/>
          <w:sz w:val="28"/>
        </w:rPr>
        <w:t>
      8.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41"/>
    <w:bookmarkStart w:name="z49" w:id="42"/>
    <w:p>
      <w:pPr>
        <w:spacing w:after="0"/>
        <w:ind w:left="0"/>
        <w:jc w:val="both"/>
      </w:pPr>
      <w:r>
        <w:rPr>
          <w:rFonts w:ascii="Times New Roman"/>
          <w:b w:val="false"/>
          <w:i w:val="false"/>
          <w:color w:val="000000"/>
          <w:sz w:val="28"/>
        </w:rPr>
        <w:t>
      9.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2"/>
    <w:bookmarkStart w:name="z50" w:id="43"/>
    <w:p>
      <w:pPr>
        <w:spacing w:after="0"/>
        <w:ind w:left="0"/>
        <w:jc w:val="both"/>
      </w:pPr>
      <w:r>
        <w:rPr>
          <w:rFonts w:ascii="Times New Roman"/>
          <w:b w:val="false"/>
          <w:i w:val="false"/>
          <w:color w:val="000000"/>
          <w:sz w:val="28"/>
        </w:rPr>
        <w:t>
      10. Осы шешім 2020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Жаңаөзен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39/458 шешіміне 1 қосымша</w:t>
            </w:r>
          </w:p>
        </w:tc>
      </w:tr>
    </w:tbl>
    <w:bookmarkStart w:name="z54" w:id="44"/>
    <w:p>
      <w:pPr>
        <w:spacing w:after="0"/>
        <w:ind w:left="0"/>
        <w:jc w:val="left"/>
      </w:pPr>
      <w:r>
        <w:rPr>
          <w:rFonts w:ascii="Times New Roman"/>
          <w:b/>
          <w:i w:val="false"/>
          <w:color w:val="000000"/>
        </w:rPr>
        <w:t xml:space="preserve"> 2020 жылға арналған қалалық бюджет</w:t>
      </w:r>
    </w:p>
    <w:bookmarkEnd w:id="44"/>
    <w:p>
      <w:pPr>
        <w:spacing w:after="0"/>
        <w:ind w:left="0"/>
        <w:jc w:val="both"/>
      </w:pPr>
      <w:r>
        <w:rPr>
          <w:rFonts w:ascii="Times New Roman"/>
          <w:b w:val="false"/>
          <w:i w:val="false"/>
          <w:color w:val="ff0000"/>
          <w:sz w:val="28"/>
        </w:rPr>
        <w:t xml:space="preserve">
      Ескерту. 1 қосымша жаңа редакцияда - Маңғыстау облысы Жаңаөзен қалалық мәслихатының 27.11.2020 </w:t>
      </w:r>
      <w:r>
        <w:rPr>
          <w:rFonts w:ascii="Times New Roman"/>
          <w:b w:val="false"/>
          <w:i w:val="false"/>
          <w:color w:val="ff0000"/>
          <w:sz w:val="28"/>
        </w:rPr>
        <w:t>№ 51/561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34"/>
        <w:gridCol w:w="1134"/>
        <w:gridCol w:w="6222"/>
        <w:gridCol w:w="2975"/>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25 908 525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19 784 897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9 416 339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9 021 339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8 113 569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8 113 569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1 873 006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1 461 075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5 808 146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5 808 146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5 808 146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25 461 702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30 240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30 240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14 576 552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14 160 360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11 366 334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672 352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1 331 886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2 387 308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756 632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3 660 458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2 599 766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683 783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2 358 707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2 358 707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1 265 099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- 1 380 968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1 380 968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1 375 683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1 375 683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1 375 683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1 375 683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39/458 шешіміне 2 қосымша</w:t>
            </w:r>
          </w:p>
        </w:tc>
      </w:tr>
    </w:tbl>
    <w:p>
      <w:pPr>
        <w:spacing w:after="0"/>
        <w:ind w:left="0"/>
        <w:jc w:val="left"/>
      </w:pPr>
      <w:r>
        <w:rPr>
          <w:rFonts w:ascii="Times New Roman"/>
          <w:b/>
          <w:i w:val="false"/>
          <w:color w:val="000000"/>
        </w:rPr>
        <w:t xml:space="preserve"> 2021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246"/>
        <w:gridCol w:w="2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19 555 637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19 290 295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9 476 005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8 042 505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6 556 956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6 556 956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2 845 734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19 555 637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11 738 657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11 324 852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8 716 360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1 233 915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1 894 528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1 889 636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2 245 796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761 696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1 271 974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1 407 852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1 407 852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1 407 852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39/458 шешіміне 3 қосымша</w:t>
            </w:r>
          </w:p>
        </w:tc>
      </w:tr>
    </w:tbl>
    <w:p>
      <w:pPr>
        <w:spacing w:after="0"/>
        <w:ind w:left="0"/>
        <w:jc w:val="left"/>
      </w:pPr>
      <w:r>
        <w:rPr>
          <w:rFonts w:ascii="Times New Roman"/>
          <w:b/>
          <w:i w:val="false"/>
          <w:color w:val="000000"/>
        </w:rPr>
        <w:t xml:space="preserve"> 2022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246"/>
        <w:gridCol w:w="2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21 840 650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10 319 128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1 400 175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8 918 953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7 673 359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7 673 359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3 436 277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2 202 208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1 178 352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14 881 518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11 481 260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8 811 570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1 258 594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2 976 425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2 976 425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1 980 570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1 793 508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1 509 677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1 243 005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39/458 шешіміне 4 қосымша</w:t>
            </w:r>
          </w:p>
        </w:tc>
      </w:tr>
    </w:tbl>
    <w:p>
      <w:pPr>
        <w:spacing w:after="0"/>
        <w:ind w:left="0"/>
        <w:jc w:val="left"/>
      </w:pPr>
      <w:r>
        <w:rPr>
          <w:rFonts w:ascii="Times New Roman"/>
          <w:b/>
          <w:i w:val="false"/>
          <w:color w:val="000000"/>
        </w:rPr>
        <w:t xml:space="preserve"> 2020 жылға арналған қалалық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