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155b" w14:textId="f3a1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 әкімдігінің "Жұмыс орындарына квота белгілеу туралы"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2019 жылғы 20 қарашадағы № 297 қаулысы. Маңғыстау облысы Әділет департаментінде 2019 жылғы 6 желтоқсанда № 4047 болып тіркелді. Күші жойылды-Маңғыстау облысы Бейнеу ауданы әкімдігінің 2021 жылғы 19 шілдедегі № 260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Бейнеу ауданы әкімдігінің 19.07.2021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Бейнеу ауданының әкімдігі ҚАУЛЫ ЕТЕДІ: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пробация қызметінің есебінде тұрған адамдарды, бас бостандығынан айыру орындарынан босатылған адамдарды, ата – анасынан кәмелеттік жасқа толғанға дейін айырылған немесе ата - 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квоталар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Маңғыстау облысы Бейнеу ауданы әкімдігінің 22.09.2020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"Жұмыс орындарына квота белгілеу туралы" Бейнеу ауданы әкімдігінің 2016 жылғы 30 желтоқсандағы № 291 (нормативтік құқықтық актілерді мемлекеттік тіркеу Тізілімінде № 3267 болып тіркелген, 2017 жылғы 6 ақпанда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"Бейнеу аудандық жұмыспен қамту, әлеуметтік бағдарламалар және азаматтық хал актілерін тіркеу бөлімі" мемлекеттік мекемесі (Қ. Назарханов) осы қаулының әділет органдарында мемлекеттік тіркелуін, оның бұқаралық ақпарат құралдарында ресми жариялануын қамтамасыз етсін.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Маңғыстау облысы Бейнеу ауданы әкімдігінің 22.09.2020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орындалысын бақылау Бейнеу ауданы әкімінің орынбасары Ж. Теміровке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ауданының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адамдарды, бас бостандығынан айыру орындарынан босатылған адамдарды, ата – анасынан кәмелеттік жасқа толғанға дейін айырылған немесе ата - 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квоталар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Маңғыстау облысы Бейнеу ауданы әкімдігінің 22.09.2020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3034"/>
        <w:gridCol w:w="978"/>
        <w:gridCol w:w="1108"/>
        <w:gridCol w:w="678"/>
        <w:gridCol w:w="1108"/>
        <w:gridCol w:w="678"/>
        <w:gridCol w:w="2575"/>
        <w:gridCol w:w="1677"/>
      </w:tblGrid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берушінің атауы</w:t>
            </w:r>
          </w:p>
        </w:tc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дағы жұмыскер лердің тізімдік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 адамдарды жұмысқа орналастыру үшін жұмыс орындары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 адамдарды жұмысқа орналастыру үшін жұмыс орындары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 – анасынан кәмелет жасқа толғанға дейін айырылған немесе ата - 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(%)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(адам)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(%)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(адам)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(%)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(адам)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денсаулық сақтау басқармасының "Бейнеу орталық аудандық ауруханасы" шаруашылық жүргізу құқығындағы мемлекеттік коммуналдық кәсіпорны (келісім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ауданының әкімдігінің "Акиматсервис" коммуналдық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ауданының әкімдігінің "Абай атындағы орта мектебі" коммуналдық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ауданының әкімдігінің "Ы.Алтынсарин атындағы орта мектебі" коммуналдық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ауданының әкімдігінің "Бейнеу орта мектебі" коммуналдық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ауданының әкімдігінің "Манашы орта мектебі" коммуналдық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ауданының әкімдігінің "Боранқұл орта мектебі" коммуналдық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ауданының әкімдігінің "Ақжігіт орта мектебі" коммуналдық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