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ed3d" w14:textId="de1e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2019 жылғы 20 қарашадағы № 298 қаулысы. Маңғыстау облысы Әділет департаментінде 2019 жылғы 6 желтоқсанда № 4048 болып тіркелді. Күші жойылды-Маңғыстау облысы Бейнеу ауданы әкімдігінің 2021 жылғы 19 шілдедегі № 260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19.07.2021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Бейнеу ауданының әкімдігі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ауыр жұмыстардағы, еңбек жағдайлары зиянды, қауіпті жұмыстардағы жұмыс орындарын есептемегенде, жұмыс орындары санынан мүгедектер үшін жұмыс орындарына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ауданы әкімдігінің 22.09.2020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Бейнеу ауданы әкімдігінің 2016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292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3268 болып тіркелген, 2017 жылғы 6 ақпанда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жұмыспен қамту, әлеуметтік бағдарламалар және азаматтық хал актілерін тіркеу бөлімі" мемлекеттік мекемесі (Қ. Назарханов)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Маңғыстау облысы Бейнеу ауданы әкімдігінің 22.09.2020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Бейнеу ауданы әкімінің орынбасары Ж. Теміровке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жұмыстардағы, еңбек жағдайлары зиянды, қауіпті жұмыстардағы жұмыс орындарын есептемегенде, жұмыс орындары санынан мүгедектер үшін жұмыс орындарына квота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Бейнеу ауданы әкімдігінің 22.09.2020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505"/>
        <w:gridCol w:w="1775"/>
        <w:gridCol w:w="2478"/>
        <w:gridCol w:w="1700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Ұйымдардағы жұмыскерлердің тізімдік саны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 орындарының  квотасы (%)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 (келісім бойынша)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әкімдігінің "Акиматсервис"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"Абай атындағы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"Ы.Алтынсарин атындағы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"Бейнеу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"Манашы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"Боранқұл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"Ақжігіт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