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c17a" w14:textId="a78c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2019 жылғы 10 қаңтардағы № 30/250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2019 жылғы 13 желтоқсандағы № 43/347 шешімі. Маңғыстау облысы Әділет департаментінде 2019 жылғы 19 желтоқсанда № 4063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10 желтоқсандағы </w:t>
      </w:r>
      <w:r>
        <w:rPr>
          <w:rFonts w:ascii="Times New Roman"/>
          <w:b w:val="false"/>
          <w:i w:val="false"/>
          <w:color w:val="000000"/>
          <w:sz w:val="28"/>
        </w:rPr>
        <w:t>№32/379</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№4054 болып тіркелген) сәйкес,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Бейнеу аудандық мәслихатының 2019 жылғы 10 қаңтардағы </w:t>
      </w:r>
      <w:r>
        <w:rPr>
          <w:rFonts w:ascii="Times New Roman"/>
          <w:b w:val="false"/>
          <w:i w:val="false"/>
          <w:color w:val="000000"/>
          <w:sz w:val="28"/>
        </w:rPr>
        <w:t>№30/250</w:t>
      </w:r>
      <w:r>
        <w:rPr>
          <w:rFonts w:ascii="Times New Roman"/>
          <w:b w:val="false"/>
          <w:i w:val="false"/>
          <w:color w:val="000000"/>
          <w:sz w:val="28"/>
        </w:rPr>
        <w:t xml:space="preserve"> шешіміне (нормативтік құқықтық актілерді мемлекеттік тіркеу Тізілімінде №3784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сәйкесінше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13 954 913,1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- 3 702 926,0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- 23 453,8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- 27 790,0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- 10 200 743,3 мың теңге;</w:t>
      </w:r>
    </w:p>
    <w:bookmarkEnd w:id="8"/>
    <w:bookmarkStart w:name="z9" w:id="9"/>
    <w:p>
      <w:pPr>
        <w:spacing w:after="0"/>
        <w:ind w:left="0"/>
        <w:jc w:val="both"/>
      </w:pPr>
      <w:r>
        <w:rPr>
          <w:rFonts w:ascii="Times New Roman"/>
          <w:b w:val="false"/>
          <w:i w:val="false"/>
          <w:color w:val="000000"/>
          <w:sz w:val="28"/>
        </w:rPr>
        <w:t>
      2) шығындар – 13 956 864,9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44 541,3 мың теңге;</w:t>
      </w:r>
    </w:p>
    <w:bookmarkEnd w:id="10"/>
    <w:bookmarkStart w:name="z11" w:id="11"/>
    <w:p>
      <w:pPr>
        <w:spacing w:after="0"/>
        <w:ind w:left="0"/>
        <w:jc w:val="both"/>
      </w:pPr>
      <w:r>
        <w:rPr>
          <w:rFonts w:ascii="Times New Roman"/>
          <w:b w:val="false"/>
          <w:i w:val="false"/>
          <w:color w:val="000000"/>
          <w:sz w:val="28"/>
        </w:rPr>
        <w:t>
      бюджеттік кредиттер – 94 687,5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50 146,2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-46 493,1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46 493,1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19" w:id="18"/>
    <w:p>
      <w:pPr>
        <w:spacing w:after="0"/>
        <w:ind w:left="0"/>
        <w:jc w:val="both"/>
      </w:pPr>
      <w:r>
        <w:rPr>
          <w:rFonts w:ascii="Times New Roman"/>
          <w:b w:val="false"/>
          <w:i w:val="false"/>
          <w:color w:val="000000"/>
          <w:sz w:val="28"/>
        </w:rPr>
        <w:t>
      "2. Облыстық бюджеттен 2019 жылға арналған аудандық бюджетке 4 045 545,3 мың теңге субвенция бөлінгені қаперге алынсын.";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21" w:id="19"/>
    <w:p>
      <w:pPr>
        <w:spacing w:after="0"/>
        <w:ind w:left="0"/>
        <w:jc w:val="both"/>
      </w:pPr>
      <w:r>
        <w:rPr>
          <w:rFonts w:ascii="Times New Roman"/>
          <w:b w:val="false"/>
          <w:i w:val="false"/>
          <w:color w:val="000000"/>
          <w:sz w:val="28"/>
        </w:rPr>
        <w:t>
      "3. 2019 жылға арналған аудандық бюджеттен ауылдың бюджеттеріне 103 009,0 мың теңге сомасында субвенция бөлінетіндігі ескерілсін, оның ішінде:</w:t>
      </w:r>
    </w:p>
    <w:bookmarkEnd w:id="19"/>
    <w:bookmarkStart w:name="z22" w:id="20"/>
    <w:p>
      <w:pPr>
        <w:spacing w:after="0"/>
        <w:ind w:left="0"/>
        <w:jc w:val="both"/>
      </w:pPr>
      <w:r>
        <w:rPr>
          <w:rFonts w:ascii="Times New Roman"/>
          <w:b w:val="false"/>
          <w:i w:val="false"/>
          <w:color w:val="000000"/>
          <w:sz w:val="28"/>
        </w:rPr>
        <w:t>
      Бейнеу ауылы - 42 956,0 мың теңге;</w:t>
      </w:r>
    </w:p>
    <w:bookmarkEnd w:id="20"/>
    <w:bookmarkStart w:name="z23" w:id="21"/>
    <w:p>
      <w:pPr>
        <w:spacing w:after="0"/>
        <w:ind w:left="0"/>
        <w:jc w:val="both"/>
      </w:pPr>
      <w:r>
        <w:rPr>
          <w:rFonts w:ascii="Times New Roman"/>
          <w:b w:val="false"/>
          <w:i w:val="false"/>
          <w:color w:val="000000"/>
          <w:sz w:val="28"/>
        </w:rPr>
        <w:t>
      Боранқұл ауылы - 22 517,0 мың теңге;</w:t>
      </w:r>
    </w:p>
    <w:bookmarkEnd w:id="21"/>
    <w:bookmarkStart w:name="z24" w:id="22"/>
    <w:p>
      <w:pPr>
        <w:spacing w:after="0"/>
        <w:ind w:left="0"/>
        <w:jc w:val="both"/>
      </w:pPr>
      <w:r>
        <w:rPr>
          <w:rFonts w:ascii="Times New Roman"/>
          <w:b w:val="false"/>
          <w:i w:val="false"/>
          <w:color w:val="000000"/>
          <w:sz w:val="28"/>
        </w:rPr>
        <w:t>
      Ақжігіт ауылы - 37 536,0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26" w:id="23"/>
    <w:p>
      <w:pPr>
        <w:spacing w:after="0"/>
        <w:ind w:left="0"/>
        <w:jc w:val="both"/>
      </w:pPr>
      <w:r>
        <w:rPr>
          <w:rFonts w:ascii="Times New Roman"/>
          <w:b w:val="false"/>
          <w:i w:val="false"/>
          <w:color w:val="000000"/>
          <w:sz w:val="28"/>
        </w:rPr>
        <w:t>
      "5. 2019 жылға арналған аудан бюджетіне келесідей көлемдерде кірістерді бөлу нормативтері бөлінгені ескерілсін:</w:t>
      </w:r>
    </w:p>
    <w:bookmarkEnd w:id="23"/>
    <w:bookmarkStart w:name="z27" w:id="24"/>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100 пайыз;</w:t>
      </w:r>
    </w:p>
    <w:bookmarkEnd w:id="24"/>
    <w:bookmarkStart w:name="z28" w:id="25"/>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25"/>
    <w:bookmarkStart w:name="z29" w:id="26"/>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 100 пайыз;</w:t>
      </w:r>
    </w:p>
    <w:bookmarkEnd w:id="26"/>
    <w:bookmarkStart w:name="z30" w:id="27"/>
    <w:p>
      <w:pPr>
        <w:spacing w:after="0"/>
        <w:ind w:left="0"/>
        <w:jc w:val="both"/>
      </w:pPr>
      <w:r>
        <w:rPr>
          <w:rFonts w:ascii="Times New Roman"/>
          <w:b w:val="false"/>
          <w:i w:val="false"/>
          <w:color w:val="000000"/>
          <w:sz w:val="28"/>
        </w:rPr>
        <w:t>
      4) әлеуметтік салық – 100 пайыз.";</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32" w:id="28"/>
    <w:p>
      <w:pPr>
        <w:spacing w:after="0"/>
        <w:ind w:left="0"/>
        <w:jc w:val="both"/>
      </w:pPr>
      <w:r>
        <w:rPr>
          <w:rFonts w:ascii="Times New Roman"/>
          <w:b w:val="false"/>
          <w:i w:val="false"/>
          <w:color w:val="000000"/>
          <w:sz w:val="28"/>
        </w:rPr>
        <w:t>
      "7. Республикалық және облыстық бюджеттерден келесідей ағымдағы нысаналы трансферттер, нысаналы даму трансферттерінің және бюджеттік кредиттердің бөлінгені қаперге алынсын:</w:t>
      </w:r>
    </w:p>
    <w:bookmarkEnd w:id="28"/>
    <w:bookmarkStart w:name="z33" w:id="29"/>
    <w:p>
      <w:pPr>
        <w:spacing w:after="0"/>
        <w:ind w:left="0"/>
        <w:jc w:val="both"/>
      </w:pPr>
      <w:r>
        <w:rPr>
          <w:rFonts w:ascii="Times New Roman"/>
          <w:b w:val="false"/>
          <w:i w:val="false"/>
          <w:color w:val="000000"/>
          <w:sz w:val="28"/>
        </w:rPr>
        <w:t>
      мемлекеттік атаулы әлеуметтік көмек төлеуге – 865 280,0 мың теңге;</w:t>
      </w:r>
    </w:p>
    <w:bookmarkEnd w:id="29"/>
    <w:bookmarkStart w:name="z34" w:id="30"/>
    <w:p>
      <w:pPr>
        <w:spacing w:after="0"/>
        <w:ind w:left="0"/>
        <w:jc w:val="both"/>
      </w:pPr>
      <w:r>
        <w:rPr>
          <w:rFonts w:ascii="Times New Roman"/>
          <w:b w:val="false"/>
          <w:i w:val="false"/>
          <w:color w:val="000000"/>
          <w:sz w:val="28"/>
        </w:rPr>
        <w:t>
      халықты жұмыспен қамту орталықтарына әлеуметтік жұмыс бойынша кеңесшілер мен ассистенттерді енгізуге – 5 785,0 мың теңге;</w:t>
      </w:r>
    </w:p>
    <w:bookmarkEnd w:id="30"/>
    <w:bookmarkStart w:name="z35" w:id="3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23 597,0 мың теңге;</w:t>
      </w:r>
    </w:p>
    <w:bookmarkEnd w:id="31"/>
    <w:bookmarkStart w:name="z36" w:id="32"/>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94 687,5 мың теңге;</w:t>
      </w:r>
    </w:p>
    <w:bookmarkEnd w:id="32"/>
    <w:bookmarkStart w:name="z37" w:id="33"/>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дамытудың бюджеттік бағдарламасы бойынша – 1 226 178,0 мың теңге;</w:t>
      </w:r>
    </w:p>
    <w:bookmarkEnd w:id="33"/>
    <w:bookmarkStart w:name="z38" w:id="34"/>
    <w:p>
      <w:pPr>
        <w:spacing w:after="0"/>
        <w:ind w:left="0"/>
        <w:jc w:val="both"/>
      </w:pPr>
      <w:r>
        <w:rPr>
          <w:rFonts w:ascii="Times New Roman"/>
          <w:b w:val="false"/>
          <w:i w:val="false"/>
          <w:color w:val="000000"/>
          <w:sz w:val="28"/>
        </w:rPr>
        <w:t>
      облыстық бюджеттен ауылдық елді мекендерде сумен жабдықтау және су бұру жүйелерін дамытудың бюджеттік бағдарламасы бойынша – 616 934,0 мың теңге;</w:t>
      </w:r>
    </w:p>
    <w:bookmarkEnd w:id="34"/>
    <w:bookmarkStart w:name="z39" w:id="35"/>
    <w:p>
      <w:pPr>
        <w:spacing w:after="0"/>
        <w:ind w:left="0"/>
        <w:jc w:val="both"/>
      </w:pPr>
      <w:r>
        <w:rPr>
          <w:rFonts w:ascii="Times New Roman"/>
          <w:b w:val="false"/>
          <w:i w:val="false"/>
          <w:color w:val="000000"/>
          <w:sz w:val="28"/>
        </w:rPr>
        <w:t>
      облыстық бюджеттен инженерлік-коммуникациялық инфрақұрылымды жобалау, дамыту және (немесе) жайластыру бюджеттік бағдарламасы бойынша – 1 050 138,0 мың теңге;</w:t>
      </w:r>
    </w:p>
    <w:bookmarkEnd w:id="35"/>
    <w:bookmarkStart w:name="z40" w:id="36"/>
    <w:p>
      <w:pPr>
        <w:spacing w:after="0"/>
        <w:ind w:left="0"/>
        <w:jc w:val="both"/>
      </w:pPr>
      <w:r>
        <w:rPr>
          <w:rFonts w:ascii="Times New Roman"/>
          <w:b w:val="false"/>
          <w:i w:val="false"/>
          <w:color w:val="000000"/>
          <w:sz w:val="28"/>
        </w:rPr>
        <w:t>
      облыстық бюджеттен 2018 жылғы кредиторлық қарыздарды өтеуге – 175 054,0 мың теңге;</w:t>
      </w:r>
    </w:p>
    <w:bookmarkEnd w:id="36"/>
    <w:bookmarkStart w:name="z41" w:id="37"/>
    <w:p>
      <w:pPr>
        <w:spacing w:after="0"/>
        <w:ind w:left="0"/>
        <w:jc w:val="both"/>
      </w:pPr>
      <w:r>
        <w:rPr>
          <w:rFonts w:ascii="Times New Roman"/>
          <w:b w:val="false"/>
          <w:i w:val="false"/>
          <w:color w:val="000000"/>
          <w:sz w:val="28"/>
        </w:rPr>
        <w:t>
      аудандық бюджеттен нысаналы бағытта аз қамтылған көп балалы аналарға біржолғы қаржылық төлемдер – 87 100,0 мың теңге;</w:t>
      </w:r>
    </w:p>
    <w:bookmarkEnd w:id="37"/>
    <w:bookmarkStart w:name="z42" w:id="38"/>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652 100,0 мың теңге;</w:t>
      </w:r>
    </w:p>
    <w:bookmarkEnd w:id="38"/>
    <w:bookmarkStart w:name="z43" w:id="3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1 190 722,0 мың теңге;</w:t>
      </w:r>
    </w:p>
    <w:bookmarkEnd w:id="39"/>
    <w:bookmarkStart w:name="z44" w:id="40"/>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1 017,0 мың теңге;</w:t>
      </w:r>
    </w:p>
    <w:bookmarkEnd w:id="40"/>
    <w:bookmarkStart w:name="z45" w:id="4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330 076,0 мың теңге;</w:t>
      </w:r>
    </w:p>
    <w:bookmarkEnd w:id="41"/>
    <w:bookmarkStart w:name="z46" w:id="42"/>
    <w:p>
      <w:pPr>
        <w:spacing w:after="0"/>
        <w:ind w:left="0"/>
        <w:jc w:val="both"/>
      </w:pPr>
      <w:r>
        <w:rPr>
          <w:rFonts w:ascii="Times New Roman"/>
          <w:b w:val="false"/>
          <w:i w:val="false"/>
          <w:color w:val="000000"/>
          <w:sz w:val="28"/>
        </w:rPr>
        <w:t>
      мемлекет мұқтажы үшін жер учаскелерін алу – 18 317,0 мың теңге.";</w:t>
      </w:r>
    </w:p>
    <w:bookmarkEnd w:id="42"/>
    <w:bookmarkStart w:name="z47"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3"/>
    <w:bookmarkStart w:name="z48" w:id="44"/>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4"/>
    <w:bookmarkStart w:name="z49" w:id="45"/>
    <w:p>
      <w:pPr>
        <w:spacing w:after="0"/>
        <w:ind w:left="0"/>
        <w:jc w:val="both"/>
      </w:pPr>
      <w:r>
        <w:rPr>
          <w:rFonts w:ascii="Times New Roman"/>
          <w:b w:val="false"/>
          <w:i w:val="false"/>
          <w:color w:val="000000"/>
          <w:sz w:val="28"/>
        </w:rPr>
        <w:t>
      3. Осы шешімнің орындалуын бақылау Бейнеу аудандық мәслихатының экономика және бюджет мәселелері жөніндегі тұрақты комиссиясына жүктелсін (Қ.Т.Тарғынов).</w:t>
      </w:r>
    </w:p>
    <w:bookmarkEnd w:id="45"/>
    <w:bookmarkStart w:name="z50" w:id="4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№43/347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№30/250 шешіміне 1 қосымша</w:t>
            </w:r>
          </w:p>
        </w:tc>
      </w:tr>
    </w:tbl>
    <w:bookmarkStart w:name="z57" w:id="47"/>
    <w:p>
      <w:pPr>
        <w:spacing w:after="0"/>
        <w:ind w:left="0"/>
        <w:jc w:val="left"/>
      </w:pPr>
      <w:r>
        <w:rPr>
          <w:rFonts w:ascii="Times New Roman"/>
          <w:b/>
          <w:i w:val="false"/>
          <w:color w:val="000000"/>
        </w:rPr>
        <w:t xml:space="preserve"> 2019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13 954 913,1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3 702 926,0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2 428 053,0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13 956 864,9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795 025,8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6 958 210,9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949 450,0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5 885 261,9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251 395,9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шараларды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1 641 789,6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1 641 789,6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943 726,6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3 368 678,3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3 239 710,3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1 866 982,0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375 414,4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100 976,5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1 951,8</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Улукбанов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