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eefa" w14:textId="033e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31/257 "2019 - 2021 жылдарға арналған Ақжігіт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20 желтоқсандағы № 44/351 шешімі. Маңғыстау облысы Әділет департаментінде 2019 жылғы 26 желтоқсанда № 4078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13 желтоқсандағы № 43/347 "Бейнеу аудандық мәслихатының 2019 жылғы 10 қаңтардағы № 30/250 "2019-2021 жылдарға арналған аудандық бюджет туралы" шешіміне өзгерістер енгізу туралы" (нормативтік құқықтық актілерді мемлекеттік тіркеу Тізілімінде № 4063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Ақжігіт ауылының бюджеті туралы" Бейнеу аудандық мәслихатының 2019 жылғы 23 қаңтардағы № 31/257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3795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Ақжігіт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- 42 537,0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- 4 683,0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- 318,0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- 37 536,0 мың теңге;</w:t>
      </w:r>
    </w:p>
    <w:bookmarkEnd w:id="8"/>
    <w:bookmarkStart w:name="z9" w:id="9"/>
    <w:p>
      <w:pPr>
        <w:spacing w:after="0"/>
        <w:ind w:left="0"/>
        <w:jc w:val="both"/>
      </w:pPr>
      <w:r>
        <w:rPr>
          <w:rFonts w:ascii="Times New Roman"/>
          <w:b w:val="false"/>
          <w:i w:val="false"/>
          <w:color w:val="000000"/>
          <w:sz w:val="28"/>
        </w:rPr>
        <w:t>
      2) шығындар - 45 079,0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- 2 542,0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Аудандық бюджеттен 2019 жылға арналған Ақжігіт ауылының бюджетіне 37 536,0 мың теңге сомасында субвенция бөлінгені қаперге алынсын.";</w:t>
      </w:r>
    </w:p>
    <w:bookmarkEnd w:id="18"/>
    <w:bookmarkStart w:name="z20"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1" w:id="20"/>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0"/>
    <w:bookmarkStart w:name="z22" w:id="21"/>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1"/>
    <w:bookmarkStart w:name="z23"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31/257 шешіміне 1 қосымша</w:t>
            </w:r>
          </w:p>
        </w:tc>
      </w:tr>
    </w:tbl>
    <w:p>
      <w:pPr>
        <w:spacing w:after="0"/>
        <w:ind w:left="0"/>
        <w:jc w:val="left"/>
      </w:pPr>
      <w:r>
        <w:rPr>
          <w:rFonts w:ascii="Times New Roman"/>
          <w:b/>
          <w:i w:val="false"/>
          <w:color w:val="000000"/>
        </w:rPr>
        <w:t xml:space="preserve"> 2019 жылға арналған Ақжігіт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