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db7e" w14:textId="035d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2019 жылғы 15 наурыздағы № 27/292 шешімі. Маңғыстау облысы Әділет департаментінде 2019 жылғы 20 наурызда № 3844 болып тіркелді. Күші жойылды-Маңғыстау облысы Қарақия аудандық мәслихатының 2021 жылғы 29 қазандағы № 8/72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29.10.2021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сәйкес Қарақия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Қоса беріліп отырған Қарақия ауданы бойынша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Қарақия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Б.Қуандық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2019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№27/292 шешімімен  бекітілген</w:t>
            </w:r>
          </w:p>
        </w:tc>
      </w:tr>
    </w:tbl>
    <w:bookmarkStart w:name="z8" w:id="5"/>
    <w:p>
      <w:pPr>
        <w:spacing w:after="0"/>
        <w:ind w:left="0"/>
        <w:jc w:val="left"/>
      </w:pPr>
      <w:r>
        <w:rPr>
          <w:rFonts w:ascii="Times New Roman"/>
          <w:b/>
          <w:i w:val="false"/>
          <w:color w:val="000000"/>
        </w:rPr>
        <w:t xml:space="preserve"> Қарақия ауданы бойынша сот шешімімен коммуналдық меншікке түскен болып танылған иесіз қалдықтарды басқару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Қарақия ауданы бойынша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7"/>
    <w:bookmarkStart w:name="z11" w:id="8"/>
    <w:p>
      <w:pPr>
        <w:spacing w:after="0"/>
        <w:ind w:left="0"/>
        <w:jc w:val="both"/>
      </w:pPr>
      <w:r>
        <w:rPr>
          <w:rFonts w:ascii="Times New Roman"/>
          <w:b w:val="false"/>
          <w:i w:val="false"/>
          <w:color w:val="000000"/>
          <w:sz w:val="28"/>
        </w:rPr>
        <w:t xml:space="preserve">
      2. Қалдықтарды коммуналдық меншікке беру сот шешімінің негізінде жүзеге асырылады. </w:t>
      </w:r>
    </w:p>
    <w:bookmarkEnd w:id="8"/>
    <w:bookmarkStart w:name="z12" w:id="9"/>
    <w:p>
      <w:pPr>
        <w:spacing w:after="0"/>
        <w:ind w:left="0"/>
        <w:jc w:val="both"/>
      </w:pPr>
      <w:r>
        <w:rPr>
          <w:rFonts w:ascii="Times New Roman"/>
          <w:b w:val="false"/>
          <w:i w:val="false"/>
          <w:color w:val="000000"/>
          <w:sz w:val="28"/>
        </w:rPr>
        <w:t>
      3. Иесіз қалдықтарды басқаруды Қарақия ауданының әкімдігі (бұдан әрі - әкімдік) жүзеге асырады.</w:t>
      </w:r>
    </w:p>
    <w:bookmarkEnd w:id="9"/>
    <w:bookmarkStart w:name="z13" w:id="10"/>
    <w:p>
      <w:pPr>
        <w:spacing w:after="0"/>
        <w:ind w:left="0"/>
        <w:jc w:val="both"/>
      </w:pPr>
      <w:r>
        <w:rPr>
          <w:rFonts w:ascii="Times New Roman"/>
          <w:b w:val="false"/>
          <w:i w:val="false"/>
          <w:color w:val="000000"/>
          <w:sz w:val="28"/>
        </w:rPr>
        <w:t>
      4. Қалдықтарды басқару мақсатында әкімдікпен мүдделі құрылымдық бөлімшелерінің өкілдерінен комиссия құрылады (бұдан әрі - Комиссия).</w:t>
      </w:r>
    </w:p>
    <w:bookmarkEnd w:id="10"/>
    <w:bookmarkStart w:name="z14" w:id="11"/>
    <w:p>
      <w:pPr>
        <w:spacing w:after="0"/>
        <w:ind w:left="0"/>
        <w:jc w:val="both"/>
      </w:pPr>
      <w:r>
        <w:rPr>
          <w:rFonts w:ascii="Times New Roman"/>
          <w:b w:val="false"/>
          <w:i w:val="false"/>
          <w:color w:val="000000"/>
          <w:sz w:val="28"/>
        </w:rPr>
        <w:t>
      Қалдықтарды басқару бойынша жұмыстарды ұйымдастыратын орган болып коммуналдық шаруашылық саласында қызметті жүзеге асыруға уәкілетті "Қарақия аудандық тұрғын үй-коммуналдық шаруашылығы, жолаушы көлігі және автомобиль жолдары бөлімі" мемлекеттік мекемесі табылады.</w:t>
      </w:r>
    </w:p>
    <w:bookmarkEnd w:id="11"/>
    <w:bookmarkStart w:name="z15"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6"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17" w:id="14"/>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w:t>
      </w:r>
      <w:r>
        <w:rPr>
          <w:rFonts w:ascii="Times New Roman"/>
          <w:b w:val="false"/>
          <w:i w:val="false"/>
          <w:color w:val="000000"/>
          <w:sz w:val="28"/>
        </w:rPr>
        <w:t>№833</w:t>
      </w:r>
      <w:r>
        <w:rPr>
          <w:rFonts w:ascii="Times New Roman"/>
          <w:b w:val="false"/>
          <w:i w:val="false"/>
          <w:color w:val="000000"/>
          <w:sz w:val="28"/>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қаулысымен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4"/>
    <w:bookmarkStart w:name="z18" w:id="15"/>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 әкімдікпен Комиссияның ұсыныстары ескеріле отырып, Қазақстан Республикасының экологиялық заңнамасының талаптарына сәйкес жергілікті бюджет қаражаты есебінен жүзеге асырады.</w:t>
      </w:r>
    </w:p>
    <w:bookmarkEnd w:id="15"/>
    <w:bookmarkStart w:name="z19" w:id="16"/>
    <w:p>
      <w:pPr>
        <w:spacing w:after="0"/>
        <w:ind w:left="0"/>
        <w:jc w:val="both"/>
      </w:pPr>
      <w:r>
        <w:rPr>
          <w:rFonts w:ascii="Times New Roman"/>
          <w:b w:val="false"/>
          <w:i w:val="false"/>
          <w:color w:val="000000"/>
          <w:sz w:val="28"/>
        </w:rPr>
        <w:t xml:space="preserve">
      8. Қалдықтарды кәдеге жарату және жою бойынша көрсетілетін қызметтерді жеткізушіні таңдау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заңнамасына сәйкес жүзеге асырылады.</w:t>
      </w:r>
    </w:p>
    <w:bookmarkEnd w:id="16"/>
    <w:bookmarkStart w:name="z20" w:id="17"/>
    <w:p>
      <w:pPr>
        <w:spacing w:after="0"/>
        <w:ind w:left="0"/>
        <w:jc w:val="both"/>
      </w:pPr>
      <w:r>
        <w:rPr>
          <w:rFonts w:ascii="Times New Roman"/>
          <w:b w:val="false"/>
          <w:i w:val="false"/>
          <w:color w:val="000000"/>
          <w:sz w:val="28"/>
        </w:rPr>
        <w:t xml:space="preserve">
      9. Қалдықтар сатылғаннан, кәдеге жаратылғаннан, жойылғаннан кейін қалдықтардың орналасқан аумақтарын қалпына келтіру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заңнамасының талаптарына сәйкес жүргізіледі.</w:t>
      </w:r>
    </w:p>
    <w:bookmarkEnd w:id="17"/>
    <w:bookmarkStart w:name="z21" w:id="18"/>
    <w:p>
      <w:pPr>
        <w:spacing w:after="0"/>
        <w:ind w:left="0"/>
        <w:jc w:val="left"/>
      </w:pPr>
      <w:r>
        <w:rPr>
          <w:rFonts w:ascii="Times New Roman"/>
          <w:b/>
          <w:i w:val="false"/>
          <w:color w:val="000000"/>
        </w:rPr>
        <w:t xml:space="preserve"> 3. Қорытынды ережелер</w:t>
      </w:r>
    </w:p>
    <w:bookmarkEnd w:id="18"/>
    <w:bookmarkStart w:name="z22" w:id="19"/>
    <w:p>
      <w:pPr>
        <w:spacing w:after="0"/>
        <w:ind w:left="0"/>
        <w:jc w:val="both"/>
      </w:pPr>
      <w:r>
        <w:rPr>
          <w:rFonts w:ascii="Times New Roman"/>
          <w:b w:val="false"/>
          <w:i w:val="false"/>
          <w:color w:val="000000"/>
          <w:sz w:val="28"/>
        </w:rPr>
        <w:t xml:space="preserve">
      10. Қалдықтармен жұмыс істеу барысында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заңнамасында көзделген талаптар сақталады.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Қарақия аудандық мәслихатының 05.10.2020 </w:t>
      </w:r>
      <w:r>
        <w:rPr>
          <w:rFonts w:ascii="Times New Roman"/>
          <w:b w:val="false"/>
          <w:i w:val="false"/>
          <w:color w:val="000000"/>
          <w:sz w:val="28"/>
        </w:rPr>
        <w:t>№ 44/443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№27/292 шешіміне қосымша</w:t>
            </w:r>
          </w:p>
        </w:tc>
      </w:tr>
    </w:tbl>
    <w:bookmarkStart w:name="z26" w:id="20"/>
    <w:p>
      <w:pPr>
        <w:spacing w:after="0"/>
        <w:ind w:left="0"/>
        <w:jc w:val="left"/>
      </w:pPr>
      <w:r>
        <w:rPr>
          <w:rFonts w:ascii="Times New Roman"/>
          <w:b/>
          <w:i w:val="false"/>
          <w:color w:val="000000"/>
        </w:rPr>
        <w:t xml:space="preserve"> Қарақия аудандық мәслихатының күші жойылды деп танылған кейбiр шешiмдерiнiң тізбесі</w:t>
      </w:r>
    </w:p>
    <w:bookmarkEnd w:id="20"/>
    <w:bookmarkStart w:name="z27" w:id="21"/>
    <w:p>
      <w:pPr>
        <w:spacing w:after="0"/>
        <w:ind w:left="0"/>
        <w:jc w:val="both"/>
      </w:pPr>
      <w:r>
        <w:rPr>
          <w:rFonts w:ascii="Times New Roman"/>
          <w:b w:val="false"/>
          <w:i w:val="false"/>
          <w:color w:val="000000"/>
          <w:sz w:val="28"/>
        </w:rPr>
        <w:t xml:space="preserve">
      1. Қарақия аудандық мәслихатының 2017 жылғы 2 мамырдағы </w:t>
      </w:r>
      <w:r>
        <w:rPr>
          <w:rFonts w:ascii="Times New Roman"/>
          <w:b w:val="false"/>
          <w:i w:val="false"/>
          <w:color w:val="000000"/>
          <w:sz w:val="28"/>
        </w:rPr>
        <w:t>№9/114</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 (нормативтік құқықтық актілерді мемлекеттік тіркеу Тізілімінде №3370 болып тіркелген, 2017 жылы 14 маусымда Қазақстан Республикасы нормативтік құқықтық актілерінің эталондық бақылау банкінде жарияланған);</w:t>
      </w:r>
    </w:p>
    <w:bookmarkEnd w:id="21"/>
    <w:bookmarkStart w:name="z28" w:id="22"/>
    <w:p>
      <w:pPr>
        <w:spacing w:after="0"/>
        <w:ind w:left="0"/>
        <w:jc w:val="both"/>
      </w:pPr>
      <w:r>
        <w:rPr>
          <w:rFonts w:ascii="Times New Roman"/>
          <w:b w:val="false"/>
          <w:i w:val="false"/>
          <w:color w:val="000000"/>
          <w:sz w:val="28"/>
        </w:rPr>
        <w:t xml:space="preserve">
      2. Қарақия аудандық мәслихатының 2018 жылғы 29 мамырдағы </w:t>
      </w:r>
      <w:r>
        <w:rPr>
          <w:rFonts w:ascii="Times New Roman"/>
          <w:b w:val="false"/>
          <w:i w:val="false"/>
          <w:color w:val="000000"/>
          <w:sz w:val="28"/>
        </w:rPr>
        <w:t>№ 17/195</w:t>
      </w:r>
      <w:r>
        <w:rPr>
          <w:rFonts w:ascii="Times New Roman"/>
          <w:b w:val="false"/>
          <w:i w:val="false"/>
          <w:color w:val="000000"/>
          <w:sz w:val="28"/>
        </w:rPr>
        <w:t xml:space="preserve"> "Қарақия аудандық мәслихатының 2017 жылғы 2 мамырдағы №9/114 "Сот шешімімен коммуналдық меншікке түскен болып танылған иесіз қалдықтарды басқару қағидаларын бекіту туралы" шешіміне өзгеріс енгізу туралы" шешімі (нормативтік құқықтық актілерді мемлекеттік тіркеу Тізілімінде №3631 болып тіркелген, 2018 жылғы 15 маусымда Қазақстан Республикасы нормативтік құқықтық актілерінің эталондық бақылау банкінде жарияланған);</w:t>
      </w:r>
    </w:p>
    <w:bookmarkEnd w:id="22"/>
    <w:bookmarkStart w:name="z29" w:id="23"/>
    <w:p>
      <w:pPr>
        <w:spacing w:after="0"/>
        <w:ind w:left="0"/>
        <w:jc w:val="both"/>
      </w:pPr>
      <w:r>
        <w:rPr>
          <w:rFonts w:ascii="Times New Roman"/>
          <w:b w:val="false"/>
          <w:i w:val="false"/>
          <w:color w:val="000000"/>
          <w:sz w:val="28"/>
        </w:rPr>
        <w:t xml:space="preserve">
      3. Қарақия аудандық мәслихатының 2018 жылғы 8 тамыздағы </w:t>
      </w:r>
      <w:r>
        <w:rPr>
          <w:rFonts w:ascii="Times New Roman"/>
          <w:b w:val="false"/>
          <w:i w:val="false"/>
          <w:color w:val="000000"/>
          <w:sz w:val="28"/>
        </w:rPr>
        <w:t>№ 19/219</w:t>
      </w:r>
      <w:r>
        <w:rPr>
          <w:rFonts w:ascii="Times New Roman"/>
          <w:b w:val="false"/>
          <w:i w:val="false"/>
          <w:color w:val="000000"/>
          <w:sz w:val="28"/>
        </w:rPr>
        <w:t xml:space="preserve"> "Қарақия аудандық мәслихатының 2017 жылғы 2 мамырдағы №9/114 "Сот шешімімен коммуналдық меншікке түскен болып танылған иесіз қалдықтарды басқару қағидаларын бекіту туралы" шешіміне өзгеріс енгізу туралы" шешімі (нормативтік құқықтық актілерді мемлекеттік тіркеу Тізілімінде №3702 болып тіркелген, 2018 жылғы 29 тамызда Қазақстан Республикасы нормативтік құқықтық актілерінің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