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079" w14:textId="79b6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"Сайлаулар кезінде сайлаушылармен кездесу өткізу үшін кандидаттарға шарттық негізде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2019 жылғы 8 мамырдағы № 84 қаулысы. Маңғыстау облысы Әділет департаментінде 2019 жылғы 8 мамырда № 3887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"Сайлаулар кезінде сайлаушылармен кездесу өткізу үшін кандидаттарға шарттық негізде үй-жайлар беру және үгіттік баспа материалдарын орналастыру үшін орындарды белгілеу туралы"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3495 болып тіркелген, 2018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1 қосымшасына сәйкес сайлаушылармен кездесуі үшін кандидаттарға шарттық негізде үй-жайлар берілсін.";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Ауылдар, ауылдық округтер әкімдеріне үгіттік баспа материалдарын орналастыру үшін орындарды стендтермен, тақталармен, тұғырлықтармен жарақтандыру тапсырылсын.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ауданы әкімінің аппараты" мемлекеттік мекемесі (Н.Танбаев) осы қаулының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Е.Күмісқалиевке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1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кандидаттарға шарттық негізде берілетін үй-жайлар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4711"/>
        <w:gridCol w:w="622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мекеннің атауы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Сайлаушылармен кездесуі үшін кандидаттарға шарттық негізде берілетін үй-жайлар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Мекен-жайы, байланыс телефондары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"Құрық ауылының №1 орта мектебі"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2-15-00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Мұнайшы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8(72935) 28-3-73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кітапханасының ғимараты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ауылы, 8(72935) 26-0-23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"Қашаған Күржіманұлы атындағы орта мектебі"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ауылы, 8(72937) 31-3-81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"Қарақұдық орта мектебі"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ауылы, 8(72937) 61-1-07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 ауылдық округі әкімінің аппараты" мемлекеттік мекемесінің акт залы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8(72937) 71-0-09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мекемесінің акт залы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ауылы, 8(72959) 42-1-10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2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190"/>
        <w:gridCol w:w="891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мекеннің атауы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"Құрық ауылының № 1 орта мектебі" коммуналдық мемлекеттік мекемесінің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кітапханасының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"Қашаған Күржіманұлы атындағы орта мектебі" коммуналдық мемлекеттік мекемесінің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округі, Бостан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округінің саябақ алаңындағы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округі, Құланды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округінің саябақ алаңындағы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округі, Болашақ ауылы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мекемесінің ғимаратындағы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