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db2a" w14:textId="e70d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бюджет туралы</w:t>
      </w:r>
    </w:p>
    <w:p>
      <w:pPr>
        <w:spacing w:after="0"/>
        <w:ind w:left="0"/>
        <w:jc w:val="both"/>
      </w:pPr>
      <w:r>
        <w:rPr>
          <w:rFonts w:ascii="Times New Roman"/>
          <w:b w:val="false"/>
          <w:i w:val="false"/>
          <w:color w:val="000000"/>
          <w:sz w:val="28"/>
        </w:rPr>
        <w:t>Маңғыстау облысы Қарақия аудандық мәслихатының 2019 жылғы 25 желтоқсандағы № 37/383 шешімі. Маңғыстау облысы Әділет департаментінде 2020 жылғы 8 қаңтарда № 4097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12 желтоқсандағы </w:t>
      </w:r>
      <w:r>
        <w:rPr>
          <w:rFonts w:ascii="Times New Roman"/>
          <w:b w:val="false"/>
          <w:i w:val="false"/>
          <w:color w:val="000000"/>
          <w:sz w:val="28"/>
        </w:rPr>
        <w:t>№32/395</w:t>
      </w:r>
      <w:r>
        <w:rPr>
          <w:rFonts w:ascii="Times New Roman"/>
          <w:b w:val="false"/>
          <w:i w:val="false"/>
          <w:color w:val="000000"/>
          <w:sz w:val="28"/>
        </w:rPr>
        <w:t xml:space="preserve"> "2020-2022 жылдарға арналған облыстық бюджет туралы" шешіміне (нормативтік құқықтық актілерді мемлекеттік тіркеу Тізілімінде №4068 болып тіркелген)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2020-2022 жылдарға арналған аудандық бюджет тиісінше осы шешімнің 1, 2 және 3 қосымшаларына сәйкес, оның ішінде 2020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14 698 226,8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10 893 870,2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55 714,6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97 267,0 мың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3 651 375,0 мың теңге;</w:t>
      </w:r>
    </w:p>
    <w:bookmarkEnd w:id="6"/>
    <w:bookmarkStart w:name="z9" w:id="7"/>
    <w:p>
      <w:pPr>
        <w:spacing w:after="0"/>
        <w:ind w:left="0"/>
        <w:jc w:val="both"/>
      </w:pPr>
      <w:r>
        <w:rPr>
          <w:rFonts w:ascii="Times New Roman"/>
          <w:b w:val="false"/>
          <w:i w:val="false"/>
          <w:color w:val="000000"/>
          <w:sz w:val="28"/>
        </w:rPr>
        <w:t>
      2) шығындар – 17 448 874,1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213 501,0 мың теңге:</w:t>
      </w:r>
    </w:p>
    <w:bookmarkEnd w:id="8"/>
    <w:bookmarkStart w:name="z11" w:id="9"/>
    <w:p>
      <w:pPr>
        <w:spacing w:after="0"/>
        <w:ind w:left="0"/>
        <w:jc w:val="both"/>
      </w:pPr>
      <w:r>
        <w:rPr>
          <w:rFonts w:ascii="Times New Roman"/>
          <w:b w:val="false"/>
          <w:i w:val="false"/>
          <w:color w:val="000000"/>
          <w:sz w:val="28"/>
        </w:rPr>
        <w:t>
      бюджеттік кредиттер – 278 355,0 мың теңге;</w:t>
      </w:r>
    </w:p>
    <w:bookmarkEnd w:id="9"/>
    <w:bookmarkStart w:name="z12" w:id="10"/>
    <w:p>
      <w:pPr>
        <w:spacing w:after="0"/>
        <w:ind w:left="0"/>
        <w:jc w:val="both"/>
      </w:pPr>
      <w:r>
        <w:rPr>
          <w:rFonts w:ascii="Times New Roman"/>
          <w:b w:val="false"/>
          <w:i w:val="false"/>
          <w:color w:val="000000"/>
          <w:sz w:val="28"/>
        </w:rPr>
        <w:t>
      бюджеттік кредиттерді өтеу – 64 854,0 мың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- 2 964 148,3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 2 964 148,3 мың теңге:</w:t>
      </w:r>
    </w:p>
    <w:bookmarkEnd w:id="15"/>
    <w:p>
      <w:pPr>
        <w:spacing w:after="0"/>
        <w:ind w:left="0"/>
        <w:jc w:val="both"/>
      </w:pPr>
      <w:r>
        <w:rPr>
          <w:rFonts w:ascii="Times New Roman"/>
          <w:b w:val="false"/>
          <w:i w:val="false"/>
          <w:color w:val="000000"/>
          <w:sz w:val="28"/>
        </w:rPr>
        <w:t>
      қарыздар түсімі – 2 884 763,0 мың теңге;</w:t>
      </w:r>
    </w:p>
    <w:p>
      <w:pPr>
        <w:spacing w:after="0"/>
        <w:ind w:left="0"/>
        <w:jc w:val="both"/>
      </w:pPr>
      <w:r>
        <w:rPr>
          <w:rFonts w:ascii="Times New Roman"/>
          <w:b w:val="false"/>
          <w:i w:val="false"/>
          <w:color w:val="000000"/>
          <w:sz w:val="28"/>
        </w:rPr>
        <w:t>
      қарыздарды өтеу – 64 854,0 теңге;</w:t>
      </w:r>
    </w:p>
    <w:p>
      <w:pPr>
        <w:spacing w:after="0"/>
        <w:ind w:left="0"/>
        <w:jc w:val="both"/>
      </w:pPr>
      <w:r>
        <w:rPr>
          <w:rFonts w:ascii="Times New Roman"/>
          <w:b w:val="false"/>
          <w:i w:val="false"/>
          <w:color w:val="000000"/>
          <w:sz w:val="28"/>
        </w:rPr>
        <w:t>
      бюджет қаражатының пайдаланылатын қалдықтары – 144 239,3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Қарақия аудандық мәслихатының 27.11.2020 </w:t>
      </w:r>
      <w:r>
        <w:rPr>
          <w:rFonts w:ascii="Times New Roman"/>
          <w:b w:val="false"/>
          <w:i w:val="false"/>
          <w:color w:val="000000"/>
          <w:sz w:val="28"/>
        </w:rPr>
        <w:t>№ 45/449</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2020 жылға арналған аудандық бюджеттен ауылдар мен ауылдық округтердің бюджеттеріне 1 075 984,2 мың теңге сомасында субвенция бөлінгені ескерілсін, оның ішінде:</w:t>
      </w:r>
    </w:p>
    <w:bookmarkEnd w:id="16"/>
    <w:bookmarkStart w:name="z23" w:id="17"/>
    <w:p>
      <w:pPr>
        <w:spacing w:after="0"/>
        <w:ind w:left="0"/>
        <w:jc w:val="both"/>
      </w:pPr>
      <w:r>
        <w:rPr>
          <w:rFonts w:ascii="Times New Roman"/>
          <w:b w:val="false"/>
          <w:i w:val="false"/>
          <w:color w:val="000000"/>
          <w:sz w:val="28"/>
        </w:rPr>
        <w:t>
      Болашақ ауылдық округіне – 56 357,7 мың теңге;</w:t>
      </w:r>
    </w:p>
    <w:bookmarkEnd w:id="17"/>
    <w:bookmarkStart w:name="z24" w:id="18"/>
    <w:p>
      <w:pPr>
        <w:spacing w:after="0"/>
        <w:ind w:left="0"/>
        <w:jc w:val="both"/>
      </w:pPr>
      <w:r>
        <w:rPr>
          <w:rFonts w:ascii="Times New Roman"/>
          <w:b w:val="false"/>
          <w:i w:val="false"/>
          <w:color w:val="000000"/>
          <w:sz w:val="28"/>
        </w:rPr>
        <w:t>
      Бостан ауылдық округіне – 66 953,2 мың теңге;</w:t>
      </w:r>
    </w:p>
    <w:bookmarkEnd w:id="18"/>
    <w:bookmarkStart w:name="z25" w:id="19"/>
    <w:p>
      <w:pPr>
        <w:spacing w:after="0"/>
        <w:ind w:left="0"/>
        <w:jc w:val="both"/>
      </w:pPr>
      <w:r>
        <w:rPr>
          <w:rFonts w:ascii="Times New Roman"/>
          <w:b w:val="false"/>
          <w:i w:val="false"/>
          <w:color w:val="000000"/>
          <w:sz w:val="28"/>
        </w:rPr>
        <w:t>
      Жетібай ауылына – 350 856,8 мың теңге;</w:t>
      </w:r>
    </w:p>
    <w:bookmarkEnd w:id="19"/>
    <w:p>
      <w:pPr>
        <w:spacing w:after="0"/>
        <w:ind w:left="0"/>
        <w:jc w:val="both"/>
      </w:pPr>
      <w:r>
        <w:rPr>
          <w:rFonts w:ascii="Times New Roman"/>
          <w:b w:val="false"/>
          <w:i w:val="false"/>
          <w:color w:val="000000"/>
          <w:sz w:val="28"/>
        </w:rPr>
        <w:t>
      Құланды ауылдық округіне – 79 406,0 мың теңге;</w:t>
      </w:r>
    </w:p>
    <w:p>
      <w:pPr>
        <w:spacing w:after="0"/>
        <w:ind w:left="0"/>
        <w:jc w:val="both"/>
      </w:pPr>
      <w:r>
        <w:rPr>
          <w:rFonts w:ascii="Times New Roman"/>
          <w:b w:val="false"/>
          <w:i w:val="false"/>
          <w:color w:val="000000"/>
          <w:sz w:val="28"/>
        </w:rPr>
        <w:t>
      Құрық ауылына – 260 814,0 мың теңге;</w:t>
      </w:r>
    </w:p>
    <w:p>
      <w:pPr>
        <w:spacing w:after="0"/>
        <w:ind w:left="0"/>
        <w:jc w:val="both"/>
      </w:pPr>
      <w:r>
        <w:rPr>
          <w:rFonts w:ascii="Times New Roman"/>
          <w:b w:val="false"/>
          <w:i w:val="false"/>
          <w:color w:val="000000"/>
          <w:sz w:val="28"/>
        </w:rPr>
        <w:t>
      Мұнайшы ауылына – 164 412,2 мың теңге;</w:t>
      </w:r>
    </w:p>
    <w:p>
      <w:pPr>
        <w:spacing w:after="0"/>
        <w:ind w:left="0"/>
        <w:jc w:val="both"/>
      </w:pPr>
      <w:r>
        <w:rPr>
          <w:rFonts w:ascii="Times New Roman"/>
          <w:b w:val="false"/>
          <w:i w:val="false"/>
          <w:color w:val="000000"/>
          <w:sz w:val="28"/>
        </w:rPr>
        <w:t>
      Сенек ауылына – 97 184,3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Қарақия аудандық мәслихатының 11.09.2020 </w:t>
      </w:r>
      <w:r>
        <w:rPr>
          <w:rFonts w:ascii="Times New Roman"/>
          <w:b w:val="false"/>
          <w:i w:val="false"/>
          <w:color w:val="000000"/>
          <w:sz w:val="28"/>
        </w:rPr>
        <w:t>№ 43/429</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3. 2020 жылға арналған аудандық бюджетте республикалық бюджеттен ағымдағы нысаналы трансферттер келесідей көлемдерде қарастырылғаны ескерілсін:</w:t>
      </w:r>
    </w:p>
    <w:bookmarkEnd w:id="20"/>
    <w:bookmarkStart w:name="z28" w:id="21"/>
    <w:p>
      <w:pPr>
        <w:spacing w:after="0"/>
        <w:ind w:left="0"/>
        <w:jc w:val="both"/>
      </w:pPr>
      <w:r>
        <w:rPr>
          <w:rFonts w:ascii="Times New Roman"/>
          <w:b w:val="false"/>
          <w:i w:val="false"/>
          <w:color w:val="000000"/>
          <w:sz w:val="28"/>
        </w:rPr>
        <w:t>
      101 071,0 мың теңге – мемлекеттік атаулы әлеуметтік көмекті төлеуге;</w:t>
      </w:r>
    </w:p>
    <w:bookmarkEnd w:id="21"/>
    <w:bookmarkStart w:name="z29" w:id="22"/>
    <w:p>
      <w:pPr>
        <w:spacing w:after="0"/>
        <w:ind w:left="0"/>
        <w:jc w:val="both"/>
      </w:pPr>
      <w:r>
        <w:rPr>
          <w:rFonts w:ascii="Times New Roman"/>
          <w:b w:val="false"/>
          <w:i w:val="false"/>
          <w:color w:val="000000"/>
          <w:sz w:val="28"/>
        </w:rPr>
        <w:t>
      13 117,0 мың теңге – Қазақстан Республикасында мүгедектердің құқықтарын қамтамасыз етуге және өмір сүру сапасын жақсартуға;</w:t>
      </w:r>
    </w:p>
    <w:bookmarkEnd w:id="22"/>
    <w:bookmarkStart w:name="z30" w:id="23"/>
    <w:p>
      <w:pPr>
        <w:spacing w:after="0"/>
        <w:ind w:left="0"/>
        <w:jc w:val="both"/>
      </w:pPr>
      <w:r>
        <w:rPr>
          <w:rFonts w:ascii="Times New Roman"/>
          <w:b w:val="false"/>
          <w:i w:val="false"/>
          <w:color w:val="000000"/>
          <w:sz w:val="28"/>
        </w:rPr>
        <w:t>
      6 064,0 мың теңге – мемлекеттік халықты әлеуметтік қорғау ұйымдарында арнаулы әлеуметтік қызмет көрсететін жұмыскерлердің жалақысына қосымша ақылар белгілеуге;</w:t>
      </w:r>
    </w:p>
    <w:bookmarkEnd w:id="23"/>
    <w:bookmarkStart w:name="z31" w:id="24"/>
    <w:p>
      <w:pPr>
        <w:spacing w:after="0"/>
        <w:ind w:left="0"/>
        <w:jc w:val="both"/>
      </w:pPr>
      <w:r>
        <w:rPr>
          <w:rFonts w:ascii="Times New Roman"/>
          <w:b w:val="false"/>
          <w:i w:val="false"/>
          <w:color w:val="000000"/>
          <w:sz w:val="28"/>
        </w:rPr>
        <w:t>
      18 811,0 мың теңге – мемлекеттік мектепке дейінгі білім беру ұйымдары педагогтерінің еңбегіне ақы төлеуді ұлғайтуға;</w:t>
      </w:r>
    </w:p>
    <w:bookmarkEnd w:id="24"/>
    <w:bookmarkStart w:name="z32" w:id="25"/>
    <w:p>
      <w:pPr>
        <w:spacing w:after="0"/>
        <w:ind w:left="0"/>
        <w:jc w:val="both"/>
      </w:pPr>
      <w:r>
        <w:rPr>
          <w:rFonts w:ascii="Times New Roman"/>
          <w:b w:val="false"/>
          <w:i w:val="false"/>
          <w:color w:val="000000"/>
          <w:sz w:val="28"/>
        </w:rPr>
        <w:t>
      1 505,0 мың теңге – мемлекеттік мектепке дейінгі білім беру ұйымдарының педагогтеріне біліктілік санаты үшін қосымша ақы төлеуге;</w:t>
      </w:r>
    </w:p>
    <w:bookmarkEnd w:id="25"/>
    <w:bookmarkStart w:name="z33" w:id="26"/>
    <w:p>
      <w:pPr>
        <w:spacing w:after="0"/>
        <w:ind w:left="0"/>
        <w:jc w:val="both"/>
      </w:pPr>
      <w:r>
        <w:rPr>
          <w:rFonts w:ascii="Times New Roman"/>
          <w:b w:val="false"/>
          <w:i w:val="false"/>
          <w:color w:val="000000"/>
          <w:sz w:val="28"/>
        </w:rPr>
        <w:t>
      790 244,0 мың теңге – мемлекеттік орта білім беру ұйымдары педагогтерінің еңбегіне ақы төлеуді ұлғайтуға;</w:t>
      </w:r>
    </w:p>
    <w:bookmarkEnd w:id="26"/>
    <w:bookmarkStart w:name="z34" w:id="27"/>
    <w:p>
      <w:pPr>
        <w:spacing w:after="0"/>
        <w:ind w:left="0"/>
        <w:jc w:val="both"/>
      </w:pPr>
      <w:r>
        <w:rPr>
          <w:rFonts w:ascii="Times New Roman"/>
          <w:b w:val="false"/>
          <w:i w:val="false"/>
          <w:color w:val="000000"/>
          <w:sz w:val="28"/>
        </w:rPr>
        <w:t>
      300 730,0 мың теңге – мемлекеттік орта білім беру ұйымдарының педагогтеріне біліктілік санаты үшін қосымша ақы төлеуге;</w:t>
      </w:r>
    </w:p>
    <w:bookmarkEnd w:id="27"/>
    <w:bookmarkStart w:name="z35" w:id="28"/>
    <w:p>
      <w:pPr>
        <w:spacing w:after="0"/>
        <w:ind w:left="0"/>
        <w:jc w:val="both"/>
      </w:pPr>
      <w:r>
        <w:rPr>
          <w:rFonts w:ascii="Times New Roman"/>
          <w:b w:val="false"/>
          <w:i w:val="false"/>
          <w:color w:val="000000"/>
          <w:sz w:val="28"/>
        </w:rPr>
        <w:t>
      23 000,0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28"/>
    <w:bookmarkStart w:name="z36" w:id="29"/>
    <w:p>
      <w:pPr>
        <w:spacing w:after="0"/>
        <w:ind w:left="0"/>
        <w:jc w:val="both"/>
      </w:pPr>
      <w:r>
        <w:rPr>
          <w:rFonts w:ascii="Times New Roman"/>
          <w:b w:val="false"/>
          <w:i w:val="false"/>
          <w:color w:val="000000"/>
          <w:sz w:val="28"/>
        </w:rPr>
        <w:t>
      102 617,0 мың теңге - көлік инфрақұрылымының басым жобаларын қаржыландыруға;</w:t>
      </w:r>
    </w:p>
    <w:bookmarkEnd w:id="29"/>
    <w:bookmarkStart w:name="z37" w:id="30"/>
    <w:p>
      <w:pPr>
        <w:spacing w:after="0"/>
        <w:ind w:left="0"/>
        <w:jc w:val="both"/>
      </w:pPr>
      <w:r>
        <w:rPr>
          <w:rFonts w:ascii="Times New Roman"/>
          <w:b w:val="false"/>
          <w:i w:val="false"/>
          <w:color w:val="000000"/>
          <w:sz w:val="28"/>
        </w:rPr>
        <w:t>
      4. Аудандық бюджетте жергілікті бюджеттік инвестициялық жобаларды жүзеге асыруға 2020 жылға арналған республикалық бюджеттен 98 048,0 мың теңге сомасында нысаналы даму трансферттерінің қарастырылғаны ескерілсін.</w:t>
      </w:r>
    </w:p>
    <w:bookmarkEnd w:id="30"/>
    <w:bookmarkStart w:name="z38" w:id="31"/>
    <w:p>
      <w:pPr>
        <w:spacing w:after="0"/>
        <w:ind w:left="0"/>
        <w:jc w:val="both"/>
      </w:pPr>
      <w:r>
        <w:rPr>
          <w:rFonts w:ascii="Times New Roman"/>
          <w:b w:val="false"/>
          <w:i w:val="false"/>
          <w:color w:val="000000"/>
          <w:sz w:val="28"/>
        </w:rPr>
        <w:t>
      5. 2020 жылға арналған аудандық бюджетте ауылдық елді мекендердегі әлеуметтік саланың мамандарын әлеуметтік қолдау шараларын іске асыруға 278 355,0 мың теңге сомасында республикалық бюджеттен бюджеттік кредиттер қарастырылғаны ескерілсін.</w:t>
      </w:r>
    </w:p>
    <w:bookmarkEnd w:id="31"/>
    <w:bookmarkStart w:name="z39" w:id="32"/>
    <w:p>
      <w:pPr>
        <w:spacing w:after="0"/>
        <w:ind w:left="0"/>
        <w:jc w:val="both"/>
      </w:pPr>
      <w:r>
        <w:rPr>
          <w:rFonts w:ascii="Times New Roman"/>
          <w:b w:val="false"/>
          <w:i w:val="false"/>
          <w:color w:val="000000"/>
          <w:sz w:val="28"/>
        </w:rPr>
        <w:t>
      6. 2020 жылға арналған аудандық бюджетте облыстық бюджетке 3 949 814,0 мың теңге сомасында бюджеттік алып қоюлар қарастырылғаны ескерілсін.</w:t>
      </w:r>
    </w:p>
    <w:bookmarkEnd w:id="32"/>
    <w:bookmarkStart w:name="z40" w:id="33"/>
    <w:p>
      <w:pPr>
        <w:spacing w:after="0"/>
        <w:ind w:left="0"/>
        <w:jc w:val="both"/>
      </w:pPr>
      <w:r>
        <w:rPr>
          <w:rFonts w:ascii="Times New Roman"/>
          <w:b w:val="false"/>
          <w:i w:val="false"/>
          <w:color w:val="000000"/>
          <w:sz w:val="28"/>
        </w:rPr>
        <w:t>
      7. Аудан әкімдігінің резерві 15 000,0 мың теңге сомасында бекітілсін.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Маңғыстау облысы Қарақия аудандық мәслихатының 11.09.2020 </w:t>
      </w:r>
      <w:r>
        <w:rPr>
          <w:rFonts w:ascii="Times New Roman"/>
          <w:b w:val="false"/>
          <w:i w:val="false"/>
          <w:color w:val="000000"/>
          <w:sz w:val="28"/>
        </w:rPr>
        <w:t>№ 43/429</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xml:space="preserve">
      8.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аудандық бюджеттің атқарылу процесінде секвестрлеуге жатпайтын 2020 жылға арналған аудандық бюджеттік бағдарламалар тізбесі бекітілсін.</w:t>
      </w:r>
    </w:p>
    <w:bookmarkEnd w:id="34"/>
    <w:bookmarkStart w:name="z42" w:id="35"/>
    <w:p>
      <w:pPr>
        <w:spacing w:after="0"/>
        <w:ind w:left="0"/>
        <w:jc w:val="both"/>
      </w:pPr>
      <w:r>
        <w:rPr>
          <w:rFonts w:ascii="Times New Roman"/>
          <w:b w:val="false"/>
          <w:i w:val="false"/>
          <w:color w:val="000000"/>
          <w:sz w:val="28"/>
        </w:rPr>
        <w:t>
      9. Осы шешімнің орындалуын бақылау Қарақия аудандық мәслихатының экономика және бюджет мәселесі жөніндегі тұрақты комиссиясына жүктелсін (комиссия төрағасы Е.Есенқосов).</w:t>
      </w:r>
    </w:p>
    <w:bookmarkEnd w:id="35"/>
    <w:bookmarkStart w:name="z43" w:id="36"/>
    <w:p>
      <w:pPr>
        <w:spacing w:after="0"/>
        <w:ind w:left="0"/>
        <w:jc w:val="both"/>
      </w:pPr>
      <w:r>
        <w:rPr>
          <w:rFonts w:ascii="Times New Roman"/>
          <w:b w:val="false"/>
          <w:i w:val="false"/>
          <w:color w:val="000000"/>
          <w:sz w:val="28"/>
        </w:rPr>
        <w:t>
      10.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6"/>
    <w:bookmarkStart w:name="z44" w:id="37"/>
    <w:p>
      <w:pPr>
        <w:spacing w:after="0"/>
        <w:ind w:left="0"/>
        <w:jc w:val="both"/>
      </w:pPr>
      <w:r>
        <w:rPr>
          <w:rFonts w:ascii="Times New Roman"/>
          <w:b w:val="false"/>
          <w:i w:val="false"/>
          <w:color w:val="000000"/>
          <w:sz w:val="28"/>
        </w:rPr>
        <w:t>
      11. Осы шешім 2020 жылдың 1 қаңтарынан бастап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Ж.Төлеғожаев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№37/383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0" w:id="38"/>
    <w:p>
      <w:pPr>
        <w:spacing w:after="0"/>
        <w:ind w:left="0"/>
        <w:jc w:val="left"/>
      </w:pPr>
      <w:r>
        <w:rPr>
          <w:rFonts w:ascii="Times New Roman"/>
          <w:b/>
          <w:i w:val="false"/>
          <w:color w:val="000000"/>
        </w:rPr>
        <w:t xml:space="preserve"> 2020 жылға арналған аудандық бюджет</w:t>
      </w:r>
    </w:p>
    <w:bookmarkEnd w:id="38"/>
    <w:p>
      <w:pPr>
        <w:spacing w:after="0"/>
        <w:ind w:left="0"/>
        <w:jc w:val="both"/>
      </w:pPr>
      <w:r>
        <w:rPr>
          <w:rFonts w:ascii="Times New Roman"/>
          <w:b w:val="false"/>
          <w:i w:val="false"/>
          <w:color w:val="ff0000"/>
          <w:sz w:val="28"/>
        </w:rPr>
        <w:t xml:space="preserve">
      Ескерту. 1 қосымша жаңа редакцияда - Маңғыстау облысы Қарақия аудандық мәслихатының 27.11.2020 </w:t>
      </w:r>
      <w:r>
        <w:rPr>
          <w:rFonts w:ascii="Times New Roman"/>
          <w:b w:val="false"/>
          <w:i w:val="false"/>
          <w:color w:val="ff0000"/>
          <w:sz w:val="28"/>
        </w:rPr>
        <w:t>№ 45/449</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354"/>
        <w:gridCol w:w="253"/>
        <w:gridCol w:w="478"/>
        <w:gridCol w:w="3991"/>
        <w:gridCol w:w="4178"/>
        <w:gridCol w:w="337"/>
        <w:gridCol w:w="21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14 698 226,8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10 893 870,2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934 844,1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934 844,1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811 584,0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811 584,0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9 050 992,0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9 010 050,0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91 910,1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86 493,0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55 714,6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16 687,6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97 267,0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85 237,0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76 337,0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3 651 375,0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3 651 375,0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3 651 375,0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17 448 874,1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5 620 908,5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5 081 655,5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4 603 393,8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маманның қызметтерін ұсыну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3 594 461,0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5 176 277,2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5 176 277,2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3 949 814,0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1 205 188 ,2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-2 964 148,3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2 964 148,3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144 239,3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№37/383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4" w:id="39"/>
    <w:p>
      <w:pPr>
        <w:spacing w:after="0"/>
        <w:ind w:left="0"/>
        <w:jc w:val="left"/>
      </w:pPr>
      <w:r>
        <w:rPr>
          <w:rFonts w:ascii="Times New Roman"/>
          <w:b/>
          <w:i w:val="false"/>
          <w:color w:val="000000"/>
        </w:rPr>
        <w:t xml:space="preserve"> 2021 жылға арналған аудандық бюджет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439"/>
        <w:gridCol w:w="897"/>
        <w:gridCol w:w="368"/>
        <w:gridCol w:w="879"/>
        <w:gridCol w:w="2691"/>
        <w:gridCol w:w="3614"/>
        <w:gridCol w:w="50"/>
        <w:gridCol w:w="26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15 818 105,0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14 093 260,0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2 167 412,0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77 257,0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2 090 155,0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1 689 742,0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1 689 742,0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10 117 378,0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10 057 977,0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15 502,0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41 231,0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109 628,0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10 278,0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14 729,0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14 729,0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14 729,0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138 776,0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13 976,0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13 976,0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1 571 340,0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1 571 340,0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1 571 340,0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қамқоршыларға(қорғаншыларға) ай сайынғы ақшалай қаражат төлемі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маманның қызметтерін ұсыну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және (немесе) жайластыру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 ша жөндеу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1 123 568,0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№37/383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59" w:id="40"/>
    <w:p>
      <w:pPr>
        <w:spacing w:after="0"/>
        <w:ind w:left="0"/>
        <w:jc w:val="left"/>
      </w:pPr>
      <w:r>
        <w:rPr>
          <w:rFonts w:ascii="Times New Roman"/>
          <w:b/>
          <w:i w:val="false"/>
          <w:color w:val="000000"/>
        </w:rPr>
        <w:t xml:space="preserve"> 2022 жылға арналған аудандық бюджет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439"/>
        <w:gridCol w:w="897"/>
        <w:gridCol w:w="368"/>
        <w:gridCol w:w="879"/>
        <w:gridCol w:w="2691"/>
        <w:gridCol w:w="3614"/>
        <w:gridCol w:w="50"/>
        <w:gridCol w:w="26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13 743 861,0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13 587 150,0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1 832 269,0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1 751 149,0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1 362 018,0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1 362 018,0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10 271 831,0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10 191 786,0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62 179,0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111 532,0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10 632,0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141 844,0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13 743 861,0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3 915 066,0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3 506 463,0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маманның қызметтерін ұсыну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64" w:id="41"/>
    <w:p>
      <w:pPr>
        <w:spacing w:after="0"/>
        <w:ind w:left="0"/>
        <w:jc w:val="left"/>
      </w:pPr>
      <w:r>
        <w:rPr>
          <w:rFonts w:ascii="Times New Roman"/>
          <w:b/>
          <w:i w:val="false"/>
          <w:color w:val="000000"/>
        </w:rPr>
        <w:t xml:space="preserve"> Аудандық бюджеттің атқарылу процесінде секвестрлеуге жатпайтын 2020 жылға арналған аудандық бюджеттік бағдарлама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