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7e36" w14:textId="fa67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2014 жылғы 21 мамырдағы № 141 "Мектепке дейінгі білім беру ұйымдары тәрбиеленушілерінің жекелеген санаттарын тегін тамақтандыруды ұйымдастыру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Маңғыстау ауданы әкімдігінің 2019 жылғы 7 ақпандағы № 28 қаулысы. Маңғыстау облысы Әділет департаментінде 2019 жылғы 8 ақпанда № 3819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2014 жылғы 21 мамырдағы </w:t>
      </w:r>
      <w:r>
        <w:rPr>
          <w:rFonts w:ascii="Times New Roman"/>
          <w:b w:val="false"/>
          <w:i w:val="false"/>
          <w:color w:val="000000"/>
          <w:sz w:val="28"/>
        </w:rPr>
        <w:t>№141</w:t>
      </w:r>
      <w:r>
        <w:rPr>
          <w:rFonts w:ascii="Times New Roman"/>
          <w:b w:val="false"/>
          <w:i w:val="false"/>
          <w:color w:val="000000"/>
          <w:sz w:val="28"/>
        </w:rPr>
        <w:t xml:space="preserve"> "Мектепке дейінгі білім беру ұйымдары тәрбиеленушілерінің жекелеген санаттарын тегін тамақтандыруды ұйымдастыру туралы" (нормативтік құқықтық актілерді мемлекеттік тіркеу Тізілімінде № 2451 болып тіркелген, 2014 жылы 1 шілдеде "Әділет" ақпараттық-құқықтық жүйесінде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аудандық білім бөлімі" мемлекеттік мекемесі (бөлім басшысы С.А.Қалиева)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