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f18e" w14:textId="bc7f1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2019 жылғы 22 қаңтардағы №23/268 "2019-2021 жылдарға арналған Шайыр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2019 жылғы 11 сәуірдегі № 26/302 шешімі. Маңғыстау облысы Әділет департаментінде 2019 жылғы 15 сәуірде № 3862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мәслихатының 2019 жылғы 15 наурыздағы </w:t>
      </w:r>
      <w:r>
        <w:rPr>
          <w:rFonts w:ascii="Times New Roman"/>
          <w:b w:val="false"/>
          <w:i w:val="false"/>
          <w:color w:val="000000"/>
          <w:sz w:val="28"/>
        </w:rPr>
        <w:t>№25/287</w:t>
      </w:r>
      <w:r>
        <w:rPr>
          <w:rFonts w:ascii="Times New Roman"/>
          <w:b w:val="false"/>
          <w:i w:val="false"/>
          <w:color w:val="000000"/>
          <w:sz w:val="28"/>
        </w:rPr>
        <w:t xml:space="preserve"> "Маңғыстау аудандық мәслихатының 2019 жылғы 8 қаңтардағы №22/256 "2019-2021 жылдарға арналған аудандық бюджет туралы" шешіміне өзгерістер мен толықтыру енгізу туралы" шешіміне (нормативтік құқықтық актілерді мемлекеттік тіркеу Тізілімінде №3851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Маңғыстау аудандық мәслихатының 2019 жылғы 22 қаңтардағы </w:t>
      </w:r>
      <w:r>
        <w:rPr>
          <w:rFonts w:ascii="Times New Roman"/>
          <w:b w:val="false"/>
          <w:i w:val="false"/>
          <w:color w:val="000000"/>
          <w:sz w:val="28"/>
        </w:rPr>
        <w:t>№23/268</w:t>
      </w:r>
      <w:r>
        <w:rPr>
          <w:rFonts w:ascii="Times New Roman"/>
          <w:b w:val="false"/>
          <w:i w:val="false"/>
          <w:color w:val="000000"/>
          <w:sz w:val="28"/>
        </w:rPr>
        <w:t xml:space="preserve"> "2019-2021 жылдарға арналған Шайыр ауылдық округінің бюджеті туралы" (нормативтік құқықтық актілерді мемлекеттік тіркеу Тізілімінде №3807 болып тіркелген, 2019 жылғы 6 ақпанда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2019-2021 жылдарға арналған Шайыр ауылдық округінің бюджеті 1 қосымшаға сәйкес, оның ішінде 2019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75 147,0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–2 650,0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72 497,0 мың теңге;</w:t>
      </w:r>
    </w:p>
    <w:bookmarkEnd w:id="8"/>
    <w:bookmarkStart w:name="z9" w:id="9"/>
    <w:p>
      <w:pPr>
        <w:spacing w:after="0"/>
        <w:ind w:left="0"/>
        <w:jc w:val="both"/>
      </w:pPr>
      <w:r>
        <w:rPr>
          <w:rFonts w:ascii="Times New Roman"/>
          <w:b w:val="false"/>
          <w:i w:val="false"/>
          <w:color w:val="000000"/>
          <w:sz w:val="28"/>
        </w:rPr>
        <w:t>
      2) шығындар – 76 895,4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xml:space="preserve">
      бюджеттік кредиттер – 0 теңге; </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- 1 748,4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1 748,4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1 748,4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2019 жылға арналған Шайыр ауылдық округінің бюджетіне аудандық бюджеттен 72 497,0 мың теңге сомасында субвенция бөлінгені ескерілсін.";</w:t>
      </w:r>
    </w:p>
    <w:bookmarkEnd w:id="21"/>
    <w:bookmarkStart w:name="z23"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жазылсын.</w:t>
      </w:r>
    </w:p>
    <w:bookmarkEnd w:id="22"/>
    <w:bookmarkStart w:name="z24" w:id="23"/>
    <w:p>
      <w:pPr>
        <w:spacing w:after="0"/>
        <w:ind w:left="0"/>
        <w:jc w:val="both"/>
      </w:pPr>
      <w:r>
        <w:rPr>
          <w:rFonts w:ascii="Times New Roman"/>
          <w:b w:val="false"/>
          <w:i w:val="false"/>
          <w:color w:val="000000"/>
          <w:sz w:val="28"/>
        </w:rPr>
        <w:t>
      2."Маңғыстау аудандық мәслихатының аппараты" мемлекеттік мекемесі (аппарат басшысы Е.Қалиев)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3"/>
    <w:bookmarkStart w:name="z25" w:id="24"/>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Т.Қылаңовқа жүктелсін.</w:t>
      </w:r>
    </w:p>
    <w:bookmarkEnd w:id="24"/>
    <w:bookmarkStart w:name="z26" w:id="2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А.Жұмалиев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26/302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жылғы"22"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23/268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5" w:id="26"/>
    <w:p>
      <w:pPr>
        <w:spacing w:after="0"/>
        <w:ind w:left="0"/>
        <w:jc w:val="left"/>
      </w:pPr>
      <w:r>
        <w:rPr>
          <w:rFonts w:ascii="Times New Roman"/>
          <w:b/>
          <w:i w:val="false"/>
          <w:color w:val="000000"/>
        </w:rPr>
        <w:t xml:space="preserve"> 2019 жылға арналған Шайыр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01"/>
        <w:gridCol w:w="36"/>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III.Таза бюджеттік кредиттеу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