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e908" w14:textId="aeee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№23/269 "2019 - 2021 жылдарға арналған Шетпе ауылының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26/301 шешімі. Маңғыстау облысы Әділет департаментінде 2019 жылғы 16 сәуірде № 3868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№25/287</w:t>
      </w:r>
      <w:r>
        <w:rPr>
          <w:rFonts w:ascii="Times New Roman"/>
          <w:b w:val="false"/>
          <w:i w:val="false"/>
          <w:color w:val="000000"/>
          <w:sz w:val="28"/>
        </w:rPr>
        <w:t xml:space="preserve"> "Маңғыстау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№3851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22 қаңтардағы </w:t>
      </w:r>
      <w:r>
        <w:rPr>
          <w:rFonts w:ascii="Times New Roman"/>
          <w:b w:val="false"/>
          <w:i w:val="false"/>
          <w:color w:val="000000"/>
          <w:sz w:val="28"/>
        </w:rPr>
        <w:t>№23/269</w:t>
      </w:r>
      <w:r>
        <w:rPr>
          <w:rFonts w:ascii="Times New Roman"/>
          <w:b w:val="false"/>
          <w:i w:val="false"/>
          <w:color w:val="000000"/>
          <w:sz w:val="28"/>
        </w:rPr>
        <w:t xml:space="preserve"> "2019-2021 жылдарға арналған Шетпе ауылының бюджеті туралы" (нормативтік құқықтық актілерді мемлекеттік тіркеу Тізілімінде №3806 болып тіркелген, 2019 жылғы 7 ақпанда Қазақстан Республикасы нормативтік құқықтық актілерінің эталондық бақылау банкінде жарияланған )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Шетпе ауылының бюджеті тисінше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кірістер- 593 114,0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- 45 850,0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- 547 264,0 мың теңге;</w:t>
      </w:r>
    </w:p>
    <w:bookmarkEnd w:id="8"/>
    <w:bookmarkStart w:name="z9" w:id="9"/>
    <w:p>
      <w:pPr>
        <w:spacing w:after="0"/>
        <w:ind w:left="0"/>
        <w:jc w:val="both"/>
      </w:pPr>
      <w:r>
        <w:rPr>
          <w:rFonts w:ascii="Times New Roman"/>
          <w:b w:val="false"/>
          <w:i w:val="false"/>
          <w:color w:val="000000"/>
          <w:sz w:val="28"/>
        </w:rPr>
        <w:t>
      2) шығындар - 594 180,7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-1 066,7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- 1 066,7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- 1 066,7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 :</w:t>
      </w:r>
    </w:p>
    <w:bookmarkStart w:name="z22" w:id="21"/>
    <w:p>
      <w:pPr>
        <w:spacing w:after="0"/>
        <w:ind w:left="0"/>
        <w:jc w:val="both"/>
      </w:pPr>
      <w:r>
        <w:rPr>
          <w:rFonts w:ascii="Times New Roman"/>
          <w:b w:val="false"/>
          <w:i w:val="false"/>
          <w:color w:val="000000"/>
          <w:sz w:val="28"/>
        </w:rPr>
        <w:t>
      "2. 2019 жылға арналған Шетпе ауылының бюджетіне аудандық бюджеттен 547 264,0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Шетпе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6"/>
        <w:gridCol w:w="1642"/>
        <w:gridCol w:w="3"/>
        <w:gridCol w:w="779"/>
        <w:gridCol w:w="1051"/>
        <w:gridCol w:w="3790"/>
        <w:gridCol w:w="22"/>
        <w:gridCol w:w="3805"/>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593 114,0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547 264,0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547 264,0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денешынықтыру-сауықтыру және спорттық іс-шараларды өткізу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