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8e5bc" w14:textId="d38e5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2019 жылғы 22 қаңтардағы № 23/269 "2019-2021 жылдарға арналған Шетпе ауылының бюджеті туралы&amp;#173;&amp;#173;" шешіміне өзгерістер енгізу туралы</w:t>
      </w:r>
    </w:p>
    <w:p>
      <w:pPr>
        <w:spacing w:after="0"/>
        <w:ind w:left="0"/>
        <w:jc w:val="both"/>
      </w:pPr>
      <w:r>
        <w:rPr>
          <w:rFonts w:ascii="Times New Roman"/>
          <w:b w:val="false"/>
          <w:i w:val="false"/>
          <w:color w:val="000000"/>
          <w:sz w:val="28"/>
        </w:rPr>
        <w:t>Маңғыстау облысы Маңғыстау аудандық мәслихатының 2019 жылғы 28 маусымдағы № 28/327 шешімі. Маңғыстау облысы Әділет департаментінде 2019 жылғы 28 маусымда № 3943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аудандық мәслихатының 2019 жылғы 15 мамырдағы </w:t>
      </w:r>
      <w:r>
        <w:rPr>
          <w:rFonts w:ascii="Times New Roman"/>
          <w:b w:val="false"/>
          <w:i w:val="false"/>
          <w:color w:val="000000"/>
          <w:sz w:val="28"/>
        </w:rPr>
        <w:t>№27/313</w:t>
      </w:r>
      <w:r>
        <w:rPr>
          <w:rFonts w:ascii="Times New Roman"/>
          <w:b w:val="false"/>
          <w:i w:val="false"/>
          <w:color w:val="000000"/>
          <w:sz w:val="28"/>
        </w:rPr>
        <w:t xml:space="preserve"> "Маңғыстау аудандық мәслихатының 2019 жылғы 8 қаңтардағы №22/256 "2019-2021 жылдарға арналған аудандық бюджет туралы" шешіміне өзгерістер енгізу туралы" шешіміне (нормативтік құқықтық актілерді мемлекеттік тіркеу туралы Тізілімінде №3901 болып тіркелген) сәйкес, Маңғыстау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"2019-2021 жылдарға арналған Шетпе ауылының бюджеті туралы" Маңғыстау аудандық мәслихатының 2019 жылғы 22 қаңтардағы </w:t>
      </w:r>
      <w:r>
        <w:rPr>
          <w:rFonts w:ascii="Times New Roman"/>
          <w:b w:val="false"/>
          <w:i w:val="false"/>
          <w:color w:val="000000"/>
          <w:sz w:val="28"/>
        </w:rPr>
        <w:t>№23/269</w:t>
      </w:r>
      <w:r>
        <w:rPr>
          <w:rFonts w:ascii="Times New Roman"/>
          <w:b w:val="false"/>
          <w:i w:val="false"/>
          <w:color w:val="000000"/>
          <w:sz w:val="28"/>
        </w:rPr>
        <w:t xml:space="preserve"> (нормативтік құқықтық актілерді мемлекеттік тіркеу туралы Тізілімінде №3806 болып тіркелген, 2019 жылғы 7 ақпанда Қазақстан Республикасы нормативтік құқықтық актілердің эталондық бақылау банкінде жарияланған) шешіміне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3" w:id="3"/>
    <w:p>
      <w:pPr>
        <w:spacing w:after="0"/>
        <w:ind w:left="0"/>
        <w:jc w:val="both"/>
      </w:pPr>
      <w:r>
        <w:rPr>
          <w:rFonts w:ascii="Times New Roman"/>
          <w:b w:val="false"/>
          <w:i w:val="false"/>
          <w:color w:val="000000"/>
          <w:sz w:val="28"/>
        </w:rPr>
        <w:t>
      "1. 2019-2021 жылдарға арналған Шетпе ауылының бюджеті 1, 2 және 3 қосымшаларға сәйкес, оның ішінде 2019 жылға келесідей көлемдерде бекітілсін:</w:t>
      </w:r>
    </w:p>
    <w:bookmarkEnd w:id="3"/>
    <w:bookmarkStart w:name="z4" w:id="4"/>
    <w:p>
      <w:pPr>
        <w:spacing w:after="0"/>
        <w:ind w:left="0"/>
        <w:jc w:val="both"/>
      </w:pPr>
      <w:r>
        <w:rPr>
          <w:rFonts w:ascii="Times New Roman"/>
          <w:b w:val="false"/>
          <w:i w:val="false"/>
          <w:color w:val="000000"/>
          <w:sz w:val="28"/>
        </w:rPr>
        <w:t>
      1) кірістер - 626 925,0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- 45 850,0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- 0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- 0 теңге;</w:t>
      </w:r>
    </w:p>
    <w:bookmarkEnd w:id="7"/>
    <w:bookmarkStart w:name="z8" w:id="8"/>
    <w:p>
      <w:pPr>
        <w:spacing w:after="0"/>
        <w:ind w:left="0"/>
        <w:jc w:val="both"/>
      </w:pPr>
      <w:r>
        <w:rPr>
          <w:rFonts w:ascii="Times New Roman"/>
          <w:b w:val="false"/>
          <w:i w:val="false"/>
          <w:color w:val="000000"/>
          <w:sz w:val="28"/>
        </w:rPr>
        <w:t>
      трансферттер түсімдері бойынша- 581 075,0 мың теңге;</w:t>
      </w:r>
    </w:p>
    <w:bookmarkEnd w:id="8"/>
    <w:bookmarkStart w:name="z9" w:id="9"/>
    <w:p>
      <w:pPr>
        <w:spacing w:after="0"/>
        <w:ind w:left="0"/>
        <w:jc w:val="both"/>
      </w:pPr>
      <w:r>
        <w:rPr>
          <w:rFonts w:ascii="Times New Roman"/>
          <w:b w:val="false"/>
          <w:i w:val="false"/>
          <w:color w:val="000000"/>
          <w:sz w:val="28"/>
        </w:rPr>
        <w:t>
      2) шығындар - 627 991,7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-0 теңге;</w:t>
      </w:r>
    </w:p>
    <w:bookmarkEnd w:id="10"/>
    <w:bookmarkStart w:name="z11" w:id="11"/>
    <w:p>
      <w:pPr>
        <w:spacing w:after="0"/>
        <w:ind w:left="0"/>
        <w:jc w:val="both"/>
      </w:pPr>
      <w:r>
        <w:rPr>
          <w:rFonts w:ascii="Times New Roman"/>
          <w:b w:val="false"/>
          <w:i w:val="false"/>
          <w:color w:val="000000"/>
          <w:sz w:val="28"/>
        </w:rPr>
        <w:t>
      бюджеттік кредиттер - 0 теңге;</w:t>
      </w:r>
    </w:p>
    <w:bookmarkEnd w:id="11"/>
    <w:bookmarkStart w:name="z12" w:id="12"/>
    <w:p>
      <w:pPr>
        <w:spacing w:after="0"/>
        <w:ind w:left="0"/>
        <w:jc w:val="both"/>
      </w:pPr>
      <w:r>
        <w:rPr>
          <w:rFonts w:ascii="Times New Roman"/>
          <w:b w:val="false"/>
          <w:i w:val="false"/>
          <w:color w:val="000000"/>
          <w:sz w:val="28"/>
        </w:rPr>
        <w:t>
      бюджеттік кредиттерді өтеу - 0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мемлекеттік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(профициті) - -1066,7 мың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-1 066,7 мың теңге, оның ішінде:</w:t>
      </w:r>
    </w:p>
    <w:bookmarkEnd w:id="17"/>
    <w:bookmarkStart w:name="z18" w:id="18"/>
    <w:p>
      <w:pPr>
        <w:spacing w:after="0"/>
        <w:ind w:left="0"/>
        <w:jc w:val="both"/>
      </w:pPr>
      <w:r>
        <w:rPr>
          <w:rFonts w:ascii="Times New Roman"/>
          <w:b w:val="false"/>
          <w:i w:val="false"/>
          <w:color w:val="000000"/>
          <w:sz w:val="28"/>
        </w:rPr>
        <w:t>
      қарыздар түсімі - 0 теңге;</w:t>
      </w:r>
    </w:p>
    <w:bookmarkEnd w:id="18"/>
    <w:bookmarkStart w:name="z19" w:id="19"/>
    <w:p>
      <w:pPr>
        <w:spacing w:after="0"/>
        <w:ind w:left="0"/>
        <w:jc w:val="both"/>
      </w:pPr>
      <w:r>
        <w:rPr>
          <w:rFonts w:ascii="Times New Roman"/>
          <w:b w:val="false"/>
          <w:i w:val="false"/>
          <w:color w:val="000000"/>
          <w:sz w:val="28"/>
        </w:rPr>
        <w:t>
      қарыздарды өтеу - 0 теңге;</w:t>
      </w:r>
    </w:p>
    <w:bookmarkEnd w:id="19"/>
    <w:bookmarkStart w:name="z20" w:id="20"/>
    <w:p>
      <w:pPr>
        <w:spacing w:after="0"/>
        <w:ind w:left="0"/>
        <w:jc w:val="both"/>
      </w:pPr>
      <w:r>
        <w:rPr>
          <w:rFonts w:ascii="Times New Roman"/>
          <w:b w:val="false"/>
          <w:i w:val="false"/>
          <w:color w:val="000000"/>
          <w:sz w:val="28"/>
        </w:rPr>
        <w:t>
      бюджет қаражатының пайдаланылатын қалдықтары -1 066,7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bookmarkStart w:name="z22" w:id="21"/>
    <w:p>
      <w:pPr>
        <w:spacing w:after="0"/>
        <w:ind w:left="0"/>
        <w:jc w:val="both"/>
      </w:pPr>
      <w:r>
        <w:rPr>
          <w:rFonts w:ascii="Times New Roman"/>
          <w:b w:val="false"/>
          <w:i w:val="false"/>
          <w:color w:val="000000"/>
          <w:sz w:val="28"/>
        </w:rPr>
        <w:t>
      "2. 2019 жылға арналған Шетпе ауылының бюджетіне аудандық бюджеттен 581 075,0 мың теңге сомасында субвенция бөлінгені ескерілсін.";</w:t>
      </w:r>
    </w:p>
    <w:bookmarkEnd w:id="21"/>
    <w:bookmarkStart w:name="z23" w:id="22"/>
    <w:p>
      <w:pPr>
        <w:spacing w:after="0"/>
        <w:ind w:left="0"/>
        <w:jc w:val="both"/>
      </w:pPr>
      <w:r>
        <w:rPr>
          <w:rFonts w:ascii="Times New Roman"/>
          <w:b w:val="false"/>
          <w:i w:val="false"/>
          <w:color w:val="000000"/>
          <w:sz w:val="28"/>
        </w:rPr>
        <w:t>
      2. "Маңғыстау аудандық мәслихатының аппараты" мемлекеттік мекемесі (аппарат басшысы Е. Қалиев)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2"/>
    <w:bookmarkStart w:name="z24" w:id="23"/>
    <w:p>
      <w:pPr>
        <w:spacing w:after="0"/>
        <w:ind w:left="0"/>
        <w:jc w:val="both"/>
      </w:pPr>
      <w:r>
        <w:rPr>
          <w:rFonts w:ascii="Times New Roman"/>
          <w:b w:val="false"/>
          <w:i w:val="false"/>
          <w:color w:val="000000"/>
          <w:sz w:val="28"/>
        </w:rPr>
        <w:t>
      3. Осы шешімнің орындалуын бақылау Маңғыстау ауданы әкімінің орынбасары Т. Қылаңовқа жүктелсін.</w:t>
      </w:r>
    </w:p>
    <w:bookmarkEnd w:id="23"/>
    <w:bookmarkStart w:name="z25" w:id="24"/>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Ерманов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"28"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№28/327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"22"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№23/269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1</w:t>
            </w:r>
          </w:p>
        </w:tc>
      </w:tr>
    </w:tbl>
    <w:bookmarkStart w:name="z34" w:id="25"/>
    <w:p>
      <w:pPr>
        <w:spacing w:after="0"/>
        <w:ind w:left="0"/>
        <w:jc w:val="left"/>
      </w:pPr>
      <w:r>
        <w:rPr>
          <w:rFonts w:ascii="Times New Roman"/>
          <w:b/>
          <w:i w:val="false"/>
          <w:color w:val="000000"/>
        </w:rPr>
        <w:t xml:space="preserve"> 2019 жылға арналған Шетпе ауылының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624"/>
        <w:gridCol w:w="1271"/>
        <w:gridCol w:w="505"/>
        <w:gridCol w:w="1244"/>
        <w:gridCol w:w="1623"/>
        <w:gridCol w:w="2901"/>
        <w:gridCol w:w="80"/>
        <w:gridCol w:w="3112"/>
      </w:tblGrid>
      <w:tr>
        <w:trPr>
          <w:trHeight w:val="30" w:hRule="atLeast"/>
        </w:trPr>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626 925,0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45 850,0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581 075,0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581 075,0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581 075,0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ІІ.Шығындар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627 991,7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486 989,0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486 989,0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486 989,0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89 472,7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89 472,7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49 539,7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III.Таза бюджеттік кредиттеу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ІV.Қаржы активтерімен операциялар бойынша сальдо</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V.Бюджет тапшылығы (профициті)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-1 066,7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VІ.Бюджет тапшылығын қаржыландыру (профицитін пайдалану)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1 066,7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