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98b9b" w14:textId="1d98b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аудандық мәслихатының 2019 жылғы 22 қаңтардағы № 23/268 "2019-2021 жылдарға арналған Шайыр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Маңғыстау облысы Маңғыстау аудандық мәслихатының 2019 жылғы 28 тамыздағы № 30/343 шешімі. Маңғыстау облысы Әділет департаментінде 2019 жылғы 4 қыркүйекте № 3992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Маңғыстау аудандық мәслихатының 2019 жылғы 25 шілдедегі </w:t>
      </w:r>
      <w:r>
        <w:rPr>
          <w:rFonts w:ascii="Times New Roman"/>
          <w:b w:val="false"/>
          <w:i w:val="false"/>
          <w:color w:val="000000"/>
          <w:sz w:val="28"/>
        </w:rPr>
        <w:t>№29/334</w:t>
      </w:r>
      <w:r>
        <w:rPr>
          <w:rFonts w:ascii="Times New Roman"/>
          <w:b w:val="false"/>
          <w:i w:val="false"/>
          <w:color w:val="000000"/>
          <w:sz w:val="28"/>
        </w:rPr>
        <w:t xml:space="preserve"> "Маңғыстау аудандық мәслихатының 2019 жылғы 8 қаңтардағы №22/256 "2019-2021 жылдарға арналған аудандық бюджет туралы" шешіміне өзгерістер мен толықтыру енгізу туралы" шешіміне (нормативтік құқықтық актілерді мемлекеттік тіркеу Тізілімінде №3962 болып тіркелген)сәйкес, Маңғыстау аудандық маслихаты ШЕШІМ ҚАБЫЛДАДЫҚ:</w:t>
      </w:r>
    </w:p>
    <w:bookmarkEnd w:id="0"/>
    <w:bookmarkStart w:name="z1" w:id="1"/>
    <w:p>
      <w:pPr>
        <w:spacing w:after="0"/>
        <w:ind w:left="0"/>
        <w:jc w:val="both"/>
      </w:pPr>
      <w:r>
        <w:rPr>
          <w:rFonts w:ascii="Times New Roman"/>
          <w:b w:val="false"/>
          <w:i w:val="false"/>
          <w:color w:val="000000"/>
          <w:sz w:val="28"/>
        </w:rPr>
        <w:t xml:space="preserve">
      1. "2019-2021 жылдарға арналған Шайыр ауылдық округінің бюджеті туралы" Маңғыстау аудандық мәслихатының 2019 жылғы 22 қаңтардағы </w:t>
      </w:r>
      <w:r>
        <w:rPr>
          <w:rFonts w:ascii="Times New Roman"/>
          <w:b w:val="false"/>
          <w:i w:val="false"/>
          <w:color w:val="000000"/>
          <w:sz w:val="28"/>
        </w:rPr>
        <w:t>№23/268</w:t>
      </w:r>
      <w:r>
        <w:rPr>
          <w:rFonts w:ascii="Times New Roman"/>
          <w:b w:val="false"/>
          <w:i w:val="false"/>
          <w:color w:val="000000"/>
          <w:sz w:val="28"/>
        </w:rPr>
        <w:t xml:space="preserve"> (нормативтік құқықтық актілерді мемлекеттік тіркеу Тізілімінде №3807 болып тіркелген, 2019 жылғы 6 ақпанда Қазақстан Республикасы нормативтік құқықтық актілерінің эталондық бақылау банкінде жарияланған) шешіміне келесідей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2"/>
    <w:bookmarkStart w:name="z3" w:id="3"/>
    <w:p>
      <w:pPr>
        <w:spacing w:after="0"/>
        <w:ind w:left="0"/>
        <w:jc w:val="both"/>
      </w:pPr>
      <w:r>
        <w:rPr>
          <w:rFonts w:ascii="Times New Roman"/>
          <w:b w:val="false"/>
          <w:i w:val="false"/>
          <w:color w:val="000000"/>
          <w:sz w:val="28"/>
        </w:rPr>
        <w:t>
      "1. 2019-2021 жылдарға арналған Шайыр ауылдық округінің бюджеті 1, 2 және 3 қосымшаларға сәйкес, оның ішінде 2019 жылға келесідей көлемдерде бекітілсін:</w:t>
      </w:r>
    </w:p>
    <w:bookmarkEnd w:id="3"/>
    <w:bookmarkStart w:name="z4" w:id="4"/>
    <w:p>
      <w:pPr>
        <w:spacing w:after="0"/>
        <w:ind w:left="0"/>
        <w:jc w:val="both"/>
      </w:pPr>
      <w:r>
        <w:rPr>
          <w:rFonts w:ascii="Times New Roman"/>
          <w:b w:val="false"/>
          <w:i w:val="false"/>
          <w:color w:val="000000"/>
          <w:sz w:val="28"/>
        </w:rPr>
        <w:t>
      1) кірістер – 74 900,0 мың теңге, оның ішінде:</w:t>
      </w:r>
    </w:p>
    <w:bookmarkEnd w:id="4"/>
    <w:bookmarkStart w:name="z5" w:id="5"/>
    <w:p>
      <w:pPr>
        <w:spacing w:after="0"/>
        <w:ind w:left="0"/>
        <w:jc w:val="both"/>
      </w:pPr>
      <w:r>
        <w:rPr>
          <w:rFonts w:ascii="Times New Roman"/>
          <w:b w:val="false"/>
          <w:i w:val="false"/>
          <w:color w:val="000000"/>
          <w:sz w:val="28"/>
        </w:rPr>
        <w:t>
      салықтық түсімдер бойынша – 2 650,0 мың теңге;</w:t>
      </w:r>
    </w:p>
    <w:bookmarkEnd w:id="5"/>
    <w:bookmarkStart w:name="z6" w:id="6"/>
    <w:p>
      <w:pPr>
        <w:spacing w:after="0"/>
        <w:ind w:left="0"/>
        <w:jc w:val="both"/>
      </w:pPr>
      <w:r>
        <w:rPr>
          <w:rFonts w:ascii="Times New Roman"/>
          <w:b w:val="false"/>
          <w:i w:val="false"/>
          <w:color w:val="000000"/>
          <w:sz w:val="28"/>
        </w:rPr>
        <w:t>
      салықтық емес түсімдер бойынша – 0 теңге;</w:t>
      </w:r>
    </w:p>
    <w:bookmarkEnd w:id="6"/>
    <w:bookmarkStart w:name="z7" w:id="7"/>
    <w:p>
      <w:pPr>
        <w:spacing w:after="0"/>
        <w:ind w:left="0"/>
        <w:jc w:val="both"/>
      </w:pPr>
      <w:r>
        <w:rPr>
          <w:rFonts w:ascii="Times New Roman"/>
          <w:b w:val="false"/>
          <w:i w:val="false"/>
          <w:color w:val="000000"/>
          <w:sz w:val="28"/>
        </w:rPr>
        <w:t>
      негізгі капиталды сатудан түсетін түсімдер – 0 теңге;</w:t>
      </w:r>
    </w:p>
    <w:bookmarkEnd w:id="7"/>
    <w:bookmarkStart w:name="z8" w:id="8"/>
    <w:p>
      <w:pPr>
        <w:spacing w:after="0"/>
        <w:ind w:left="0"/>
        <w:jc w:val="both"/>
      </w:pPr>
      <w:r>
        <w:rPr>
          <w:rFonts w:ascii="Times New Roman"/>
          <w:b w:val="false"/>
          <w:i w:val="false"/>
          <w:color w:val="000000"/>
          <w:sz w:val="28"/>
        </w:rPr>
        <w:t xml:space="preserve">
      трансферттер түсімдері бойынша – 72 250,0 мың теңге; </w:t>
      </w:r>
    </w:p>
    <w:bookmarkEnd w:id="8"/>
    <w:bookmarkStart w:name="z9" w:id="9"/>
    <w:p>
      <w:pPr>
        <w:spacing w:after="0"/>
        <w:ind w:left="0"/>
        <w:jc w:val="both"/>
      </w:pPr>
      <w:r>
        <w:rPr>
          <w:rFonts w:ascii="Times New Roman"/>
          <w:b w:val="false"/>
          <w:i w:val="false"/>
          <w:color w:val="000000"/>
          <w:sz w:val="28"/>
        </w:rPr>
        <w:t>
      2) шығындар – 76 648,4 мың теңге;</w:t>
      </w:r>
    </w:p>
    <w:bookmarkEnd w:id="9"/>
    <w:bookmarkStart w:name="z10" w:id="10"/>
    <w:p>
      <w:pPr>
        <w:spacing w:after="0"/>
        <w:ind w:left="0"/>
        <w:jc w:val="both"/>
      </w:pPr>
      <w:r>
        <w:rPr>
          <w:rFonts w:ascii="Times New Roman"/>
          <w:b w:val="false"/>
          <w:i w:val="false"/>
          <w:color w:val="000000"/>
          <w:sz w:val="28"/>
        </w:rPr>
        <w:t>
      3) таза бюджеттік кредиттеу – 0 теңге;</w:t>
      </w:r>
    </w:p>
    <w:bookmarkEnd w:id="10"/>
    <w:bookmarkStart w:name="z11" w:id="11"/>
    <w:p>
      <w:pPr>
        <w:spacing w:after="0"/>
        <w:ind w:left="0"/>
        <w:jc w:val="both"/>
      </w:pPr>
      <w:r>
        <w:rPr>
          <w:rFonts w:ascii="Times New Roman"/>
          <w:b w:val="false"/>
          <w:i w:val="false"/>
          <w:color w:val="000000"/>
          <w:sz w:val="28"/>
        </w:rPr>
        <w:t xml:space="preserve">
      бюджеттік кредиттер – 0 теңге; </w:t>
      </w:r>
    </w:p>
    <w:bookmarkEnd w:id="11"/>
    <w:bookmarkStart w:name="z12" w:id="12"/>
    <w:p>
      <w:pPr>
        <w:spacing w:after="0"/>
        <w:ind w:left="0"/>
        <w:jc w:val="both"/>
      </w:pPr>
      <w:r>
        <w:rPr>
          <w:rFonts w:ascii="Times New Roman"/>
          <w:b w:val="false"/>
          <w:i w:val="false"/>
          <w:color w:val="000000"/>
          <w:sz w:val="28"/>
        </w:rPr>
        <w:t>
      бюджеттік кредиттерді өтеу – 0 теңге;</w:t>
      </w:r>
    </w:p>
    <w:bookmarkEnd w:id="12"/>
    <w:bookmarkStart w:name="z13" w:id="13"/>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3"/>
    <w:bookmarkStart w:name="z14" w:id="14"/>
    <w:p>
      <w:pPr>
        <w:spacing w:after="0"/>
        <w:ind w:left="0"/>
        <w:jc w:val="both"/>
      </w:pPr>
      <w:r>
        <w:rPr>
          <w:rFonts w:ascii="Times New Roman"/>
          <w:b w:val="false"/>
          <w:i w:val="false"/>
          <w:color w:val="000000"/>
          <w:sz w:val="28"/>
        </w:rPr>
        <w:t>
      қаржы активтерін сатып алу – 0 теңге;</w:t>
      </w:r>
    </w:p>
    <w:bookmarkEnd w:id="14"/>
    <w:bookmarkStart w:name="z15"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16" w:id="16"/>
    <w:p>
      <w:pPr>
        <w:spacing w:after="0"/>
        <w:ind w:left="0"/>
        <w:jc w:val="both"/>
      </w:pPr>
      <w:r>
        <w:rPr>
          <w:rFonts w:ascii="Times New Roman"/>
          <w:b w:val="false"/>
          <w:i w:val="false"/>
          <w:color w:val="000000"/>
          <w:sz w:val="28"/>
        </w:rPr>
        <w:t>
      5) бюджет тапшылығы (профициті) – -1 748,4 мың теңге;</w:t>
      </w:r>
    </w:p>
    <w:bookmarkEnd w:id="16"/>
    <w:bookmarkStart w:name="z17" w:id="17"/>
    <w:p>
      <w:pPr>
        <w:spacing w:after="0"/>
        <w:ind w:left="0"/>
        <w:jc w:val="both"/>
      </w:pPr>
      <w:r>
        <w:rPr>
          <w:rFonts w:ascii="Times New Roman"/>
          <w:b w:val="false"/>
          <w:i w:val="false"/>
          <w:color w:val="000000"/>
          <w:sz w:val="28"/>
        </w:rPr>
        <w:t>
      6) бюджет тапшылығын қаржыландыру (профицитін пайдалану) –1 748,4 мың теңге, оның ішінде:</w:t>
      </w:r>
    </w:p>
    <w:bookmarkEnd w:id="17"/>
    <w:bookmarkStart w:name="z18" w:id="18"/>
    <w:p>
      <w:pPr>
        <w:spacing w:after="0"/>
        <w:ind w:left="0"/>
        <w:jc w:val="both"/>
      </w:pPr>
      <w:r>
        <w:rPr>
          <w:rFonts w:ascii="Times New Roman"/>
          <w:b w:val="false"/>
          <w:i w:val="false"/>
          <w:color w:val="000000"/>
          <w:sz w:val="28"/>
        </w:rPr>
        <w:t>
      қарыздар түсімі– 0 теңге;</w:t>
      </w:r>
    </w:p>
    <w:bookmarkEnd w:id="18"/>
    <w:bookmarkStart w:name="z19" w:id="19"/>
    <w:p>
      <w:pPr>
        <w:spacing w:after="0"/>
        <w:ind w:left="0"/>
        <w:jc w:val="both"/>
      </w:pPr>
      <w:r>
        <w:rPr>
          <w:rFonts w:ascii="Times New Roman"/>
          <w:b w:val="false"/>
          <w:i w:val="false"/>
          <w:color w:val="000000"/>
          <w:sz w:val="28"/>
        </w:rPr>
        <w:t>
      қарыздарды өтеу – 0 теңге;</w:t>
      </w:r>
    </w:p>
    <w:bookmarkEnd w:id="19"/>
    <w:bookmarkStart w:name="z20" w:id="20"/>
    <w:p>
      <w:pPr>
        <w:spacing w:after="0"/>
        <w:ind w:left="0"/>
        <w:jc w:val="both"/>
      </w:pPr>
      <w:r>
        <w:rPr>
          <w:rFonts w:ascii="Times New Roman"/>
          <w:b w:val="false"/>
          <w:i w:val="false"/>
          <w:color w:val="000000"/>
          <w:sz w:val="28"/>
        </w:rPr>
        <w:t>
      бюджет қаражатының пайдаланылатын қалдықтары– 1 748,4 мың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жаңа редакцияда жазылсын:</w:t>
      </w:r>
    </w:p>
    <w:bookmarkStart w:name="z22" w:id="21"/>
    <w:p>
      <w:pPr>
        <w:spacing w:after="0"/>
        <w:ind w:left="0"/>
        <w:jc w:val="both"/>
      </w:pPr>
      <w:r>
        <w:rPr>
          <w:rFonts w:ascii="Times New Roman"/>
          <w:b w:val="false"/>
          <w:i w:val="false"/>
          <w:color w:val="000000"/>
          <w:sz w:val="28"/>
        </w:rPr>
        <w:t>
      "2. 2019 жылға арналған Шайыр ауылдық округінің бюджетіне аудандық бюджеттен 72 250,0 мың теңге сомасында субвенция бөлінгені ескерілсін.";</w:t>
      </w:r>
    </w:p>
    <w:bookmarkEnd w:id="21"/>
    <w:bookmarkStart w:name="z23" w:id="2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2"/>
    <w:bookmarkStart w:name="z24" w:id="23"/>
    <w:p>
      <w:pPr>
        <w:spacing w:after="0"/>
        <w:ind w:left="0"/>
        <w:jc w:val="both"/>
      </w:pPr>
      <w:r>
        <w:rPr>
          <w:rFonts w:ascii="Times New Roman"/>
          <w:b w:val="false"/>
          <w:i w:val="false"/>
          <w:color w:val="000000"/>
          <w:sz w:val="28"/>
        </w:rPr>
        <w:t>
      2. "Маңғыстау аудандық маслихатының аппараты" мемлекеттік мекемесі (аппарат басшысы Е. Қалиев) осы шешімнің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w:t>
      </w:r>
    </w:p>
    <w:bookmarkEnd w:id="23"/>
    <w:bookmarkStart w:name="z25" w:id="24"/>
    <w:p>
      <w:pPr>
        <w:spacing w:after="0"/>
        <w:ind w:left="0"/>
        <w:jc w:val="both"/>
      </w:pPr>
      <w:r>
        <w:rPr>
          <w:rFonts w:ascii="Times New Roman"/>
          <w:b w:val="false"/>
          <w:i w:val="false"/>
          <w:color w:val="000000"/>
          <w:sz w:val="28"/>
        </w:rPr>
        <w:t>
      3. Осы шешімнің орындалуын бақылау Маңғыстау ауданы әкімінің орынбасары Т. Қылаңовқа жүктелсін.</w:t>
      </w:r>
    </w:p>
    <w:bookmarkEnd w:id="24"/>
    <w:bookmarkStart w:name="z26" w:id="25"/>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С.Үркімбаев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А.Сарбалаев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"28" тамызындағы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№30/343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№23/268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35" w:id="26"/>
    <w:p>
      <w:pPr>
        <w:spacing w:after="0"/>
        <w:ind w:left="0"/>
        <w:jc w:val="left"/>
      </w:pPr>
      <w:r>
        <w:rPr>
          <w:rFonts w:ascii="Times New Roman"/>
          <w:b/>
          <w:i w:val="false"/>
          <w:color w:val="000000"/>
        </w:rPr>
        <w:t xml:space="preserve"> 2019 жылға арналған Шайыр ауылдық округінің бюджеті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8"/>
        <w:gridCol w:w="1763"/>
        <w:gridCol w:w="1763"/>
        <w:gridCol w:w="3859"/>
        <w:gridCol w:w="3617"/>
      </w:tblGrid>
      <w:tr>
        <w:trPr>
          <w:trHeight w:val="30" w:hRule="atLeast"/>
        </w:trPr>
        <w:tc>
          <w:tcPr>
            <w:tcW w:w="1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 т а у ы</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74 900,0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 орындардың таза кірісі бөлігінің түсімдері</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түсетін түсімдер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72 250,0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72 250,0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72 250,0</w:t>
            </w:r>
          </w:p>
        </w:tc>
      </w:tr>
      <w:tr>
        <w:trPr>
          <w:trHeight w:val="30" w:hRule="atLeast"/>
        </w:trPr>
        <w:tc>
          <w:tcPr>
            <w:tcW w:w="1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 т а у ы</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76 648,4</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33 305,0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33 305,0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маңызыбар қала, ауыл, кент, ауылдық округ әкімінің қызметін қамтамасыз ету жөніндегі қызметтер</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33 305,0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34 537,0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34 537,0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34 537,0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барқала, ауыл, кент, ауылдық округ әкімінің аппараты</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7 555,4</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7 555,4</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3 057,0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1 848,4</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 – шараларды өткізу</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 мен операциялар бойынша сальдо</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-1 748,4</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(профицитінпайдалану)</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1 748,4</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1 748,4</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1 748,4</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