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49252" w14:textId="de492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2019 жылғы 22 қаңтардағы №23/268 "2019-2021 жылдарға арналған Шайыр ауылдық округінің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23 желтоқсандағы № 34/382 шешімі. Маңғыстау облысы Әділет департаментінде 2019 жылғы 27 желтоқсанда № 4085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аудандық маслихаты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Шайыр ауылдық округінің бюджеті туралы" Маңғыстау аудандық мәслихатының 2019 жылғы 22 қаңтардағы </w:t>
      </w:r>
      <w:r>
        <w:rPr>
          <w:rFonts w:ascii="Times New Roman"/>
          <w:b w:val="false"/>
          <w:i w:val="false"/>
          <w:color w:val="000000"/>
          <w:sz w:val="28"/>
        </w:rPr>
        <w:t>№23/268</w:t>
      </w:r>
      <w:r>
        <w:rPr>
          <w:rFonts w:ascii="Times New Roman"/>
          <w:b w:val="false"/>
          <w:i w:val="false"/>
          <w:color w:val="000000"/>
          <w:sz w:val="28"/>
        </w:rPr>
        <w:t xml:space="preserve"> (нормативтік құқықтық актілерді мемлекеттік тіркеу Тізілімінде №3807 болып тіркелген, 2019 жылғы 6 ақпанда Қазақстан Республикасы нормативтік құқықтық актілерінің эталондық бақылау банкінде жарияланған) шешіміне келесідей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2019-2021 жылдарға арналған Шайыр ауылдық округінің бюджеті 1, 2 және 3 қосымшаларға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79 439,0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3 442,0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0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 75 997,0 мың теңге;</w:t>
      </w:r>
    </w:p>
    <w:bookmarkEnd w:id="8"/>
    <w:bookmarkStart w:name="z9" w:id="9"/>
    <w:p>
      <w:pPr>
        <w:spacing w:after="0"/>
        <w:ind w:left="0"/>
        <w:jc w:val="both"/>
      </w:pPr>
      <w:r>
        <w:rPr>
          <w:rFonts w:ascii="Times New Roman"/>
          <w:b w:val="false"/>
          <w:i w:val="false"/>
          <w:color w:val="000000"/>
          <w:sz w:val="28"/>
        </w:rPr>
        <w:t>
      2) шығындар – 81 187,4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xml:space="preserve">
      5) бюджет тапшылығы (профициті) – -1 748,4 мың теңге; </w:t>
      </w:r>
    </w:p>
    <w:bookmarkEnd w:id="16"/>
    <w:bookmarkStart w:name="z17" w:id="17"/>
    <w:p>
      <w:pPr>
        <w:spacing w:after="0"/>
        <w:ind w:left="0"/>
        <w:jc w:val="both"/>
      </w:pPr>
      <w:r>
        <w:rPr>
          <w:rFonts w:ascii="Times New Roman"/>
          <w:b w:val="false"/>
          <w:i w:val="false"/>
          <w:color w:val="000000"/>
          <w:sz w:val="28"/>
        </w:rPr>
        <w:t xml:space="preserve">
      6) бюджет тапшылығын қаржыландыру (профицитін пайдалану) – 1 748,4 мың теңге, оның ішінде: </w:t>
      </w:r>
    </w:p>
    <w:bookmarkEnd w:id="17"/>
    <w:bookmarkStart w:name="z18" w:id="18"/>
    <w:p>
      <w:pPr>
        <w:spacing w:after="0"/>
        <w:ind w:left="0"/>
        <w:jc w:val="both"/>
      </w:pPr>
      <w:r>
        <w:rPr>
          <w:rFonts w:ascii="Times New Roman"/>
          <w:b w:val="false"/>
          <w:i w:val="false"/>
          <w:color w:val="000000"/>
          <w:sz w:val="28"/>
        </w:rPr>
        <w:t>
      қарыздар түсімі–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1 748,4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2019 жылға арналған Шайыр ауылдық округінің бюджетіне аудандық бюджеттен 67 736,0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келесідей мазмұндағы 2-1 тармақпен толықтырылсын:</w:t>
      </w:r>
    </w:p>
    <w:bookmarkEnd w:id="22"/>
    <w:bookmarkStart w:name="z24" w:id="23"/>
    <w:p>
      <w:pPr>
        <w:spacing w:after="0"/>
        <w:ind w:left="0"/>
        <w:jc w:val="both"/>
      </w:pPr>
      <w:r>
        <w:rPr>
          <w:rFonts w:ascii="Times New Roman"/>
          <w:b w:val="false"/>
          <w:i w:val="false"/>
          <w:color w:val="000000"/>
          <w:sz w:val="28"/>
        </w:rPr>
        <w:t>
      "2-1. 2019 жылға арналған Шайыр ауылдық округінің бюджетіне аудандық бюджеттен 8 261,0 мың теңге сомасында ағымдағы нысаналы трансферттер бөлінгені ескерілсін.";</w:t>
      </w:r>
    </w:p>
    <w:bookmarkEnd w:id="23"/>
    <w:bookmarkStart w:name="z25"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4"/>
    <w:bookmarkStart w:name="z26" w:id="25"/>
    <w:p>
      <w:pPr>
        <w:spacing w:after="0"/>
        <w:ind w:left="0"/>
        <w:jc w:val="both"/>
      </w:pPr>
      <w:r>
        <w:rPr>
          <w:rFonts w:ascii="Times New Roman"/>
          <w:b w:val="false"/>
          <w:i w:val="false"/>
          <w:color w:val="000000"/>
          <w:sz w:val="28"/>
        </w:rPr>
        <w:t>
      2. "Маңғыстау аудандық маслихатының аппараты" мемлекеттік мекемесі (аппарат басшысы Е. Қалиев)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5"/>
    <w:bookmarkStart w:name="z27" w:id="26"/>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Т. Қылаңовқа жүктелсін.</w:t>
      </w:r>
    </w:p>
    <w:bookmarkEnd w:id="26"/>
    <w:bookmarkStart w:name="z28" w:id="27"/>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Б.Есенгельдиев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34/382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№23/268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7" w:id="28"/>
    <w:p>
      <w:pPr>
        <w:spacing w:after="0"/>
        <w:ind w:left="0"/>
        <w:jc w:val="left"/>
      </w:pPr>
      <w:r>
        <w:rPr>
          <w:rFonts w:ascii="Times New Roman"/>
          <w:b/>
          <w:i w:val="false"/>
          <w:color w:val="000000"/>
        </w:rPr>
        <w:t xml:space="preserve"> 2019 жылға арналған Шайыр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3859"/>
        <w:gridCol w:w="3617"/>
      </w:tblGrid>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79 439,0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 орындардың таза кірісі бөлігінің түсімдері</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75 997,0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75 997,0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75 997,0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81 187,4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маңызыбар қала, ауыл, кент, ауылдық округ әкімінің қызметін қамтамасыз ету жөніндегі қызметтер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барқала, ауыл, кент, ауылдық округ әкімінің аппараты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 – шараларды өткізу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 мен операциялар бойынша сальдо</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(профицитінпайдалану)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