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ad6ea" w14:textId="41ad6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Түпқараған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ауданы әкімдігінің 2019 жылғы 19 ақпандағы № 12 қаулысы. Маңғыстау облысы Әділет департаментінде 2019 жылғы 1 наурызда № 3830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және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Түпқараған ауданы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Түпқараған ауданы әкімдігінің кейбір қаулыларының күші жойылды деп танылсын.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"Түпқараған ауданы әкімінің аппараты" мемлекеттік мекемесі (Б.Кенжалиев) осы қаулының әділет органдарында мемлекеттік тіркелуін,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Түпқараған ауданы әкімінің орынбасары Т. Алтынгаливке жүктелсін.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Хамиев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Түпқараған ауданы әкімдігінің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"19" ақпан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қаулысына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Түпқараған ауданы әкімдігінің күші жойылды деп танылған кейбір қаулыларының тізбесі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Түпқараған ауданы әкімдігінің 2015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№287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"Сайын Шапағатов ауылдық округі әкімінің аппараты" мемлекеттік мекемесінің Ережесін бекіту туралы (нормативтік құқықтық актілерді мемлекеттік тіркеу Тізілімінде №2968 болып тіркелген, 2016 жылы 25 ақпанда "Әділет" ақпараттық-құқықтық жүйесінде жарияланған);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Түпқараған ауданы әкімдігінің 2015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№288</w:t>
      </w:r>
      <w:r>
        <w:rPr>
          <w:rFonts w:ascii="Times New Roman"/>
          <w:b w:val="false"/>
          <w:i w:val="false"/>
          <w:color w:val="000000"/>
          <w:sz w:val="28"/>
        </w:rPr>
        <w:t xml:space="preserve"> "Ақшұқыр ауылы әкімінің аппараты" мемлекеттік мекемесінің Ережесін бекіту туралы (нормативтік құқықтық актілерді мемлекеттік тіркеу Тізілімінде №2967 болып тіркелген, 2016 жылы 26 ақпанда "Әділет" ақпараттық-құқықтық жүйесінде жарияланған);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Түпқараған ауданы әкімдігінің 2015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№290</w:t>
      </w:r>
      <w:r>
        <w:rPr>
          <w:rFonts w:ascii="Times New Roman"/>
          <w:b w:val="false"/>
          <w:i w:val="false"/>
          <w:color w:val="000000"/>
          <w:sz w:val="28"/>
        </w:rPr>
        <w:t xml:space="preserve"> "Таушық ауылы әкімінің аппараты" мемлекеттік мекемесінің Ережесін бекіту туралы (нормативтік құқықтық актілерді мемлекеттік тіркеу Тізілімінде №2969 болып тіркелген, 2016 жылы 25 ақпанда "Әділет" ақпараттық-құқықтық жүйесінде жарияланған).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