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b173" w14:textId="a43b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2019 жылғы 23 қаңтардағы №28/227 "2019 - 2021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2019 жылғы 17 мамырдағы № 30/245 шешімі. Маңғыстау облысы Әділет департаментінде 2019 жылғы 28 мамырда № 3905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2019 жылғы 26 сәуірдегі </w:t>
      </w:r>
      <w:r>
        <w:rPr>
          <w:rFonts w:ascii="Times New Roman"/>
          <w:b w:val="false"/>
          <w:i w:val="false"/>
          <w:color w:val="000000"/>
          <w:sz w:val="28"/>
        </w:rPr>
        <w:t>№26/315</w:t>
      </w:r>
      <w:r>
        <w:rPr>
          <w:rFonts w:ascii="Times New Roman"/>
          <w:b w:val="false"/>
          <w:i w:val="false"/>
          <w:color w:val="000000"/>
          <w:sz w:val="28"/>
        </w:rPr>
        <w:t xml:space="preserve"> "Маңғыстау облыстық мәслихатының 2018 жылғы 12 желтоқсандағы №22/265 "2019-2021 жылдарға арналған облыстық бюджет туралы" шешіміне өзгерістер енгізу туралы" шешіміне (нормативтік құқықтық актілерді мемлекеттік тіркеу Тізілімінде №3885 болып тіркелген) сәйкес, Түпқараған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аудандық бюджет туралы" Түпқараған аудандық мәслихатының 2019 жылғы 23 қаңтардағы </w:t>
      </w:r>
      <w:r>
        <w:rPr>
          <w:rFonts w:ascii="Times New Roman"/>
          <w:b w:val="false"/>
          <w:i w:val="false"/>
          <w:color w:val="000000"/>
          <w:sz w:val="28"/>
        </w:rPr>
        <w:t>№28/227</w:t>
      </w:r>
      <w:r>
        <w:rPr>
          <w:rFonts w:ascii="Times New Roman"/>
          <w:b w:val="false"/>
          <w:i w:val="false"/>
          <w:color w:val="000000"/>
          <w:sz w:val="28"/>
        </w:rPr>
        <w:t xml:space="preserve"> шешіміне (нормативтік құқықтық актілерді мемлекеттік тіркеу Тізілімінде №3797 болып тіркелген, 2019 жылғы 1 ақпанда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2019 – 2021 жылдарға арналған аудандық бюджет тиісінше 1, 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9 511 617,8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 5 858 365,7 мың теңге;</w:t>
      </w:r>
    </w:p>
    <w:bookmarkEnd w:id="5"/>
    <w:bookmarkStart w:name="z6" w:id="6"/>
    <w:p>
      <w:pPr>
        <w:spacing w:after="0"/>
        <w:ind w:left="0"/>
        <w:jc w:val="both"/>
      </w:pPr>
      <w:r>
        <w:rPr>
          <w:rFonts w:ascii="Times New Roman"/>
          <w:b w:val="false"/>
          <w:i w:val="false"/>
          <w:color w:val="000000"/>
          <w:sz w:val="28"/>
        </w:rPr>
        <w:t>
      салықтық емес түсімдер – 9 394,1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109 500,0 мың теңге;</w:t>
      </w:r>
    </w:p>
    <w:bookmarkEnd w:id="7"/>
    <w:bookmarkStart w:name="z8" w:id="8"/>
    <w:p>
      <w:pPr>
        <w:spacing w:after="0"/>
        <w:ind w:left="0"/>
        <w:jc w:val="both"/>
      </w:pPr>
      <w:r>
        <w:rPr>
          <w:rFonts w:ascii="Times New Roman"/>
          <w:b w:val="false"/>
          <w:i w:val="false"/>
          <w:color w:val="000000"/>
          <w:sz w:val="28"/>
        </w:rPr>
        <w:t>
      трансферттер түсімдері – 3 534 358,0 мың теңге;</w:t>
      </w:r>
    </w:p>
    <w:bookmarkEnd w:id="8"/>
    <w:bookmarkStart w:name="z9" w:id="9"/>
    <w:p>
      <w:pPr>
        <w:spacing w:after="0"/>
        <w:ind w:left="0"/>
        <w:jc w:val="both"/>
      </w:pPr>
      <w:r>
        <w:rPr>
          <w:rFonts w:ascii="Times New Roman"/>
          <w:b w:val="false"/>
          <w:i w:val="false"/>
          <w:color w:val="000000"/>
          <w:sz w:val="28"/>
        </w:rPr>
        <w:t>
      2) шығындар – 9 601 037,7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74 483,7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87 112,5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12 628,8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163 903,6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163 903,6 мың теңге;</w:t>
      </w:r>
    </w:p>
    <w:bookmarkEnd w:id="17"/>
    <w:bookmarkStart w:name="z18" w:id="18"/>
    <w:p>
      <w:pPr>
        <w:spacing w:after="0"/>
        <w:ind w:left="0"/>
        <w:jc w:val="both"/>
      </w:pPr>
      <w:r>
        <w:rPr>
          <w:rFonts w:ascii="Times New Roman"/>
          <w:b w:val="false"/>
          <w:i w:val="false"/>
          <w:color w:val="000000"/>
          <w:sz w:val="28"/>
        </w:rPr>
        <w:t>
      қарыздар түсімі – 87 112,5 мың теңге;</w:t>
      </w:r>
    </w:p>
    <w:bookmarkEnd w:id="18"/>
    <w:bookmarkStart w:name="z19" w:id="19"/>
    <w:p>
      <w:pPr>
        <w:spacing w:after="0"/>
        <w:ind w:left="0"/>
        <w:jc w:val="both"/>
      </w:pPr>
      <w:r>
        <w:rPr>
          <w:rFonts w:ascii="Times New Roman"/>
          <w:b w:val="false"/>
          <w:i w:val="false"/>
          <w:color w:val="000000"/>
          <w:sz w:val="28"/>
        </w:rPr>
        <w:t>
      қарыздарды өтеу – 12 628,8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89 419,9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2" w:id="22"/>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Э.Кельбетова)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2"/>
    <w:bookmarkStart w:name="z23" w:id="23"/>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бюджет мәселелері жөніндегі тұрақты комиссиясына (комиссия төрағасы К.Озгамбаев) жүктелсін.</w:t>
      </w:r>
    </w:p>
    <w:bookmarkEnd w:id="23"/>
    <w:bookmarkStart w:name="z24" w:id="2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 245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23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№28/227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2" w:id="25"/>
    <w:p>
      <w:pPr>
        <w:spacing w:after="0"/>
        <w:ind w:left="0"/>
        <w:jc w:val="left"/>
      </w:pPr>
      <w:r>
        <w:rPr>
          <w:rFonts w:ascii="Times New Roman"/>
          <w:b/>
          <w:i w:val="false"/>
          <w:color w:val="000000"/>
        </w:rPr>
        <w:t xml:space="preserve"> 2019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450"/>
        <w:gridCol w:w="317"/>
        <w:gridCol w:w="605"/>
        <w:gridCol w:w="3"/>
        <w:gridCol w:w="1396"/>
        <w:gridCol w:w="3684"/>
        <w:gridCol w:w="2520"/>
        <w:gridCol w:w="2647"/>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9 511 617,8</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5 858 365,7</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772 960,7</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772 960,7</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702 709,0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702 709,0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4 172 580,0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4 101 505,0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68 465,0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202 598,0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172 361,0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26 368,0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9 394,1</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8 519,1</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3 534 358,0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3 534 358,0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9 601 037,7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1 389 423,6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1 389 423,6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1 389 407,7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74 483,7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- 163 903,6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қолдану)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163 903,6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